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26FF3" w:rsidRPr="00881ADA" w:rsidRDefault="00226FF3">
      <w:pPr>
        <w:jc w:val="center"/>
        <w:rPr>
          <w:b/>
          <w:sz w:val="32"/>
          <w:lang w:val="ro-RO"/>
        </w:rPr>
      </w:pPr>
    </w:p>
    <w:p w:rsidR="00226FF3" w:rsidRPr="00881ADA" w:rsidRDefault="00226FF3">
      <w:pPr>
        <w:jc w:val="center"/>
        <w:rPr>
          <w:lang w:val="ro-RO"/>
        </w:rPr>
      </w:pPr>
      <w:r w:rsidRPr="00881ADA">
        <w:rPr>
          <w:b/>
          <w:sz w:val="32"/>
          <w:lang w:val="ro-RO"/>
        </w:rPr>
        <w:t>RECLAMAȚIE ADMINISTRATIVĂ – Legea 544/2001 (model solicitant)</w:t>
      </w:r>
    </w:p>
    <w:p w:rsidR="00226FF3" w:rsidRPr="00881ADA" w:rsidRDefault="00226FF3">
      <w:pPr>
        <w:rPr>
          <w:lang w:val="ro-RO"/>
        </w:rPr>
      </w:pPr>
    </w:p>
    <w:p w:rsidR="00226FF3" w:rsidRPr="00881ADA" w:rsidRDefault="00226FF3">
      <w:pPr>
        <w:spacing w:after="120"/>
        <w:rPr>
          <w:lang w:val="ro-RO"/>
        </w:rPr>
      </w:pPr>
      <w:r w:rsidRPr="00881ADA">
        <w:rPr>
          <w:lang w:val="ro-RO"/>
        </w:rPr>
        <w:t>Către: Conducerea Institutului de Cercetare a Calității Vieții (ICCV) – Academia Română</w:t>
      </w:r>
    </w:p>
    <w:p w:rsidR="00226FF3" w:rsidRPr="00881ADA" w:rsidRDefault="00226FF3">
      <w:pPr>
        <w:spacing w:after="120"/>
        <w:rPr>
          <w:lang w:val="ro-RO"/>
        </w:rPr>
      </w:pPr>
    </w:p>
    <w:p w:rsidR="00226FF3" w:rsidRPr="00881ADA" w:rsidRDefault="00226FF3">
      <w:pPr>
        <w:spacing w:after="120"/>
        <w:rPr>
          <w:lang w:val="ro-RO"/>
        </w:rPr>
      </w:pPr>
      <w:r w:rsidRPr="00881ADA">
        <w:rPr>
          <w:lang w:val="ro-RO"/>
        </w:rPr>
        <w:t>Subsemnatul/Subsemnata: [Nume, prenume], domiciliat(ă) în [adresă],</w:t>
      </w:r>
    </w:p>
    <w:p w:rsidR="00226FF3" w:rsidRPr="00881ADA" w:rsidRDefault="00226FF3">
      <w:pPr>
        <w:spacing w:after="120"/>
        <w:rPr>
          <w:lang w:val="ro-RO"/>
        </w:rPr>
      </w:pPr>
      <w:r w:rsidRPr="00881ADA">
        <w:rPr>
          <w:lang w:val="ro-RO"/>
        </w:rPr>
        <w:t>Formulez prezenta RECLAMAȚIE ADMINISTRATIVĂ în temeiul art. 21 din Legea 544/2001,</w:t>
      </w:r>
    </w:p>
    <w:p w:rsidR="00226FF3" w:rsidRPr="00881ADA" w:rsidRDefault="00226FF3">
      <w:pPr>
        <w:spacing w:after="120"/>
        <w:rPr>
          <w:lang w:val="ro-RO"/>
        </w:rPr>
      </w:pPr>
      <w:r w:rsidRPr="00881ADA">
        <w:rPr>
          <w:lang w:val="ro-RO"/>
        </w:rPr>
        <w:t>împotriva răspunsului nr. [_____] din [_____]/lipsa răspunsului la cererea mea nr. [_____] din [_____].</w:t>
      </w:r>
    </w:p>
    <w:p w:rsidR="00226FF3" w:rsidRPr="00881ADA" w:rsidRDefault="00226FF3">
      <w:pPr>
        <w:spacing w:after="120"/>
        <w:rPr>
          <w:lang w:val="ro-RO"/>
        </w:rPr>
      </w:pPr>
      <w:r w:rsidRPr="00881ADA">
        <w:rPr>
          <w:lang w:val="ro-RO"/>
        </w:rPr>
        <w:t>Solicit reanalizarea cererii și comunicarea informațiilor de interes public solicitate, motivând: [expuneți motivele].</w:t>
      </w:r>
    </w:p>
    <w:p w:rsidR="00226FF3" w:rsidRPr="00881ADA" w:rsidRDefault="00226FF3">
      <w:pPr>
        <w:spacing w:after="120"/>
        <w:rPr>
          <w:lang w:val="ro-RO"/>
        </w:rPr>
      </w:pPr>
    </w:p>
    <w:p w:rsidR="00226FF3" w:rsidRPr="00881ADA" w:rsidRDefault="00226FF3">
      <w:pPr>
        <w:spacing w:after="120"/>
        <w:rPr>
          <w:lang w:val="ro-RO"/>
        </w:rPr>
      </w:pPr>
      <w:r w:rsidRPr="00881ADA">
        <w:rPr>
          <w:lang w:val="ro-RO"/>
        </w:rPr>
        <w:t>Data: [____]                                 Semnătura: [____]</w:t>
      </w:r>
    </w:p>
    <w:sectPr w:rsidR="00226FF3" w:rsidRPr="00881ADA" w:rsidSect="00881ADA">
      <w:footerReference w:type="default" r:id="rId7"/>
      <w:pgSz w:w="12240" w:h="15840"/>
      <w:pgMar w:top="1134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26FF3" w:rsidRDefault="00226FF3">
      <w:pPr>
        <w:spacing w:after="0" w:line="240" w:lineRule="auto"/>
      </w:pPr>
      <w:r>
        <w:separator/>
      </w:r>
    </w:p>
  </w:endnote>
  <w:endnote w:type="continuationSeparator" w:id="0">
    <w:p w:rsidR="00226FF3" w:rsidRDefault="00226F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?l?r ƒSƒVƒbƒN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26FF3" w:rsidRDefault="00226FF3">
    <w:pPr>
      <w:pStyle w:val="Footer"/>
      <w:jc w:val="center"/>
    </w:pPr>
    <w:r>
      <w:rPr>
        <w:i/>
        <w:sz w:val="18"/>
      </w:rPr>
      <w:t>Legea 544/2001 – Acces la informații de interes public | ICCV – Academia Română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26FF3" w:rsidRDefault="00226FF3">
      <w:pPr>
        <w:spacing w:after="0" w:line="240" w:lineRule="auto"/>
      </w:pPr>
      <w:r>
        <w:separator/>
      </w:r>
    </w:p>
  </w:footnote>
  <w:footnote w:type="continuationSeparator" w:id="0">
    <w:p w:rsidR="00226FF3" w:rsidRDefault="00226F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FFFFFF81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8" w15:restartNumberingAfterBreak="0">
    <w:nsid w:val="FFFFFF89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74295078">
    <w:abstractNumId w:val="8"/>
  </w:num>
  <w:num w:numId="2" w16cid:durableId="302540092">
    <w:abstractNumId w:val="6"/>
  </w:num>
  <w:num w:numId="3" w16cid:durableId="1059397564">
    <w:abstractNumId w:val="5"/>
  </w:num>
  <w:num w:numId="4" w16cid:durableId="845748124">
    <w:abstractNumId w:val="7"/>
  </w:num>
  <w:num w:numId="5" w16cid:durableId="194580351">
    <w:abstractNumId w:val="3"/>
  </w:num>
  <w:num w:numId="6" w16cid:durableId="1491292808">
    <w:abstractNumId w:val="2"/>
  </w:num>
  <w:num w:numId="7" w16cid:durableId="1458912705">
    <w:abstractNumId w:val="8"/>
  </w:num>
  <w:num w:numId="8" w16cid:durableId="1486971753">
    <w:abstractNumId w:val="6"/>
  </w:num>
  <w:num w:numId="9" w16cid:durableId="1874002091">
    <w:abstractNumId w:val="5"/>
  </w:num>
  <w:num w:numId="10" w16cid:durableId="1404570320">
    <w:abstractNumId w:val="7"/>
  </w:num>
  <w:num w:numId="11" w16cid:durableId="2097676743">
    <w:abstractNumId w:val="3"/>
  </w:num>
  <w:num w:numId="12" w16cid:durableId="1629582627">
    <w:abstractNumId w:val="2"/>
  </w:num>
  <w:num w:numId="13" w16cid:durableId="464927164">
    <w:abstractNumId w:val="8"/>
  </w:num>
  <w:num w:numId="14" w16cid:durableId="524253278">
    <w:abstractNumId w:val="6"/>
  </w:num>
  <w:num w:numId="15" w16cid:durableId="2085058374">
    <w:abstractNumId w:val="5"/>
  </w:num>
  <w:num w:numId="16" w16cid:durableId="459149275">
    <w:abstractNumId w:val="7"/>
  </w:num>
  <w:num w:numId="17" w16cid:durableId="1872304427">
    <w:abstractNumId w:val="3"/>
  </w:num>
  <w:num w:numId="18" w16cid:durableId="867714569">
    <w:abstractNumId w:val="2"/>
  </w:num>
  <w:num w:numId="19" w16cid:durableId="463041573">
    <w:abstractNumId w:val="8"/>
  </w:num>
  <w:num w:numId="20" w16cid:durableId="106631846">
    <w:abstractNumId w:val="6"/>
  </w:num>
  <w:num w:numId="21" w16cid:durableId="251428495">
    <w:abstractNumId w:val="5"/>
  </w:num>
  <w:num w:numId="22" w16cid:durableId="440028930">
    <w:abstractNumId w:val="7"/>
  </w:num>
  <w:num w:numId="23" w16cid:durableId="938873587">
    <w:abstractNumId w:val="3"/>
  </w:num>
  <w:num w:numId="24" w16cid:durableId="841622999">
    <w:abstractNumId w:val="2"/>
  </w:num>
  <w:num w:numId="25" w16cid:durableId="1524978708">
    <w:abstractNumId w:val="8"/>
  </w:num>
  <w:num w:numId="26" w16cid:durableId="1343239572">
    <w:abstractNumId w:val="6"/>
  </w:num>
  <w:num w:numId="27" w16cid:durableId="992024922">
    <w:abstractNumId w:val="5"/>
  </w:num>
  <w:num w:numId="28" w16cid:durableId="1364744325">
    <w:abstractNumId w:val="4"/>
  </w:num>
  <w:num w:numId="29" w16cid:durableId="1101144825">
    <w:abstractNumId w:val="7"/>
  </w:num>
  <w:num w:numId="30" w16cid:durableId="1835412527">
    <w:abstractNumId w:val="3"/>
  </w:num>
  <w:num w:numId="31" w16cid:durableId="897862679">
    <w:abstractNumId w:val="2"/>
  </w:num>
  <w:num w:numId="32" w16cid:durableId="1639722041">
    <w:abstractNumId w:val="1"/>
  </w:num>
  <w:num w:numId="33" w16cid:durableId="1349066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064FD"/>
    <w:rsid w:val="00226FF3"/>
    <w:rsid w:val="002840DA"/>
    <w:rsid w:val="0029639D"/>
    <w:rsid w:val="00326F90"/>
    <w:rsid w:val="00337616"/>
    <w:rsid w:val="004E78AF"/>
    <w:rsid w:val="006C43E6"/>
    <w:rsid w:val="006F1B0E"/>
    <w:rsid w:val="00840873"/>
    <w:rsid w:val="00881ADA"/>
    <w:rsid w:val="00900D97"/>
    <w:rsid w:val="009D3D90"/>
    <w:rsid w:val="00A9613C"/>
    <w:rsid w:val="00AA1D8D"/>
    <w:rsid w:val="00B20684"/>
    <w:rsid w:val="00B47730"/>
    <w:rsid w:val="00CB0664"/>
    <w:rsid w:val="00DE7FA1"/>
    <w:rsid w:val="00EF21F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efaultImageDpi w14:val="0"/>
  <w15:docId w15:val="{285661B3-5500-47DC-B0BB-D4C34E7AC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kern w:val="2"/>
        <w:sz w:val="24"/>
        <w:szCs w:val="24"/>
        <w:lang w:val="ro-RO" w:eastAsia="ro-R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pPr>
      <w:spacing w:after="200" w:line="276" w:lineRule="auto"/>
    </w:pPr>
    <w:rPr>
      <w:kern w:val="0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C693F"/>
    <w:pPr>
      <w:keepNext/>
      <w:keepLines/>
      <w:spacing w:before="480" w:after="0"/>
      <w:outlineLvl w:val="0"/>
    </w:pPr>
    <w:rPr>
      <w:rFonts w:ascii="Calibri" w:eastAsia="MS Gothic" w:hAnsi="Calibri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C693F"/>
    <w:pPr>
      <w:keepNext/>
      <w:keepLines/>
      <w:spacing w:before="200" w:after="0"/>
      <w:outlineLvl w:val="1"/>
    </w:pPr>
    <w:rPr>
      <w:rFonts w:ascii="Calibri" w:eastAsia="MS Gothic" w:hAnsi="Calibri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C693F"/>
    <w:pPr>
      <w:keepNext/>
      <w:keepLines/>
      <w:spacing w:before="200" w:after="0"/>
      <w:outlineLvl w:val="2"/>
    </w:pPr>
    <w:rPr>
      <w:rFonts w:ascii="Calibri" w:eastAsia="MS Gothic" w:hAnsi="Calibri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9"/>
    <w:qFormat/>
    <w:rsid w:val="00FC693F"/>
    <w:pPr>
      <w:keepNext/>
      <w:keepLines/>
      <w:spacing w:before="200" w:after="0"/>
      <w:outlineLvl w:val="3"/>
    </w:pPr>
    <w:rPr>
      <w:rFonts w:ascii="Calibri" w:eastAsia="MS Gothic" w:hAnsi="Calibri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9"/>
    <w:qFormat/>
    <w:rsid w:val="00FC693F"/>
    <w:pPr>
      <w:keepNext/>
      <w:keepLines/>
      <w:spacing w:before="200" w:after="0"/>
      <w:outlineLvl w:val="4"/>
    </w:pPr>
    <w:rPr>
      <w:rFonts w:ascii="Calibri" w:eastAsia="MS Gothic" w:hAnsi="Calibri"/>
      <w:color w:val="243F6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FC693F"/>
    <w:pPr>
      <w:keepNext/>
      <w:keepLines/>
      <w:spacing w:before="200" w:after="0"/>
      <w:outlineLvl w:val="5"/>
    </w:pPr>
    <w:rPr>
      <w:rFonts w:ascii="Calibri" w:eastAsia="MS Gothic" w:hAnsi="Calibri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FC693F"/>
    <w:pPr>
      <w:keepNext/>
      <w:keepLines/>
      <w:spacing w:before="200" w:after="0"/>
      <w:outlineLvl w:val="6"/>
    </w:pPr>
    <w:rPr>
      <w:rFonts w:ascii="Calibri" w:eastAsia="MS Gothic" w:hAnsi="Calibri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FC693F"/>
    <w:pPr>
      <w:keepNext/>
      <w:keepLines/>
      <w:spacing w:before="200" w:after="0"/>
      <w:outlineLvl w:val="7"/>
    </w:pPr>
    <w:rPr>
      <w:rFonts w:ascii="Calibri" w:eastAsia="MS Gothic" w:hAnsi="Calibri"/>
      <w:color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FC693F"/>
    <w:pPr>
      <w:keepNext/>
      <w:keepLines/>
      <w:spacing w:before="200" w:after="0"/>
      <w:outlineLvl w:val="8"/>
    </w:pPr>
    <w:rPr>
      <w:rFonts w:ascii="Calibri" w:eastAsia="MS Gothic" w:hAnsi="Calibri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C693F"/>
    <w:rPr>
      <w:rFonts w:ascii="Calibri" w:eastAsia="MS Gothic" w:hAnsi="Calibri"/>
      <w:b/>
      <w:color w:val="365F91"/>
      <w:sz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FC693F"/>
    <w:rPr>
      <w:rFonts w:ascii="Calibri" w:eastAsia="MS Gothic" w:hAnsi="Calibri"/>
      <w:b/>
      <w:color w:val="4F81BD"/>
      <w:sz w:val="2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FC693F"/>
    <w:rPr>
      <w:rFonts w:ascii="Calibri" w:eastAsia="MS Gothic" w:hAnsi="Calibri"/>
      <w:b/>
      <w:color w:val="4F81BD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FC693F"/>
    <w:rPr>
      <w:rFonts w:ascii="Calibri" w:eastAsia="MS Gothic" w:hAnsi="Calibri"/>
      <w:b/>
      <w:i/>
      <w:color w:val="4F81BD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FC693F"/>
    <w:rPr>
      <w:rFonts w:ascii="Calibri" w:eastAsia="MS Gothic" w:hAnsi="Calibri"/>
      <w:color w:val="243F60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FC693F"/>
    <w:rPr>
      <w:rFonts w:ascii="Calibri" w:eastAsia="MS Gothic" w:hAnsi="Calibri"/>
      <w:i/>
      <w:color w:val="243F60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FC693F"/>
    <w:rPr>
      <w:rFonts w:ascii="Calibri" w:eastAsia="MS Gothic" w:hAnsi="Calibri"/>
      <w:i/>
      <w:color w:val="404040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FC693F"/>
    <w:rPr>
      <w:rFonts w:ascii="Calibri" w:eastAsia="MS Gothic" w:hAnsi="Calibri"/>
      <w:color w:val="4F81BD"/>
      <w:sz w:val="20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FC693F"/>
    <w:rPr>
      <w:rFonts w:ascii="Calibri" w:eastAsia="MS Gothic" w:hAnsi="Calibri"/>
      <w:i/>
      <w:color w:val="404040"/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</w:style>
  <w:style w:type="paragraph" w:styleId="NoSpacing">
    <w:name w:val="No Spacing"/>
    <w:uiPriority w:val="99"/>
    <w:qFormat/>
    <w:rsid w:val="00FC693F"/>
    <w:pPr>
      <w:spacing w:after="0" w:line="240" w:lineRule="auto"/>
    </w:pPr>
    <w:rPr>
      <w:kern w:val="0"/>
      <w:sz w:val="22"/>
      <w:szCs w:val="22"/>
      <w:lang w:val="en-US" w:eastAsia="en-US"/>
    </w:rPr>
  </w:style>
  <w:style w:type="paragraph" w:styleId="Title">
    <w:name w:val="Title"/>
    <w:basedOn w:val="Normal"/>
    <w:next w:val="Normal"/>
    <w:link w:val="TitleChar"/>
    <w:uiPriority w:val="99"/>
    <w:qFormat/>
    <w:rsid w:val="00FC693F"/>
    <w:pPr>
      <w:pBdr>
        <w:bottom w:val="single" w:sz="8" w:space="4" w:color="4F81BD"/>
      </w:pBdr>
      <w:spacing w:after="300" w:line="240" w:lineRule="auto"/>
      <w:contextualSpacing/>
    </w:pPr>
    <w:rPr>
      <w:rFonts w:ascii="Calibri" w:eastAsia="MS Gothic" w:hAnsi="Calibri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FC693F"/>
    <w:rPr>
      <w:rFonts w:ascii="Calibri" w:eastAsia="MS Gothic" w:hAnsi="Calibri"/>
      <w:color w:val="17365D"/>
      <w:spacing w:val="5"/>
      <w:kern w:val="28"/>
      <w:sz w:val="52"/>
    </w:rPr>
  </w:style>
  <w:style w:type="paragraph" w:styleId="Subtitle">
    <w:name w:val="Subtitle"/>
    <w:basedOn w:val="Normal"/>
    <w:next w:val="Normal"/>
    <w:link w:val="SubtitleChar"/>
    <w:uiPriority w:val="99"/>
    <w:qFormat/>
    <w:rsid w:val="00FC693F"/>
    <w:pPr>
      <w:numPr>
        <w:ilvl w:val="1"/>
      </w:numPr>
    </w:pPr>
    <w:rPr>
      <w:rFonts w:ascii="Calibri" w:eastAsia="MS Gothic" w:hAnsi="Calibri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FC693F"/>
    <w:rPr>
      <w:rFonts w:ascii="Calibri" w:eastAsia="MS Gothic" w:hAnsi="Calibri"/>
      <w:i/>
      <w:color w:val="4F81BD"/>
      <w:spacing w:val="15"/>
      <w:sz w:val="24"/>
    </w:rPr>
  </w:style>
  <w:style w:type="paragraph" w:styleId="ListParagraph">
    <w:name w:val="List Paragraph"/>
    <w:basedOn w:val="Normal"/>
    <w:uiPriority w:val="99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AA1D8D"/>
  </w:style>
  <w:style w:type="paragraph" w:styleId="BodyText2">
    <w:name w:val="Body Text 2"/>
    <w:basedOn w:val="Normal"/>
    <w:link w:val="BodyText2Char"/>
    <w:uiPriority w:val="99"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locked/>
    <w:rsid w:val="00AA1D8D"/>
  </w:style>
  <w:style w:type="paragraph" w:styleId="BodyText3">
    <w:name w:val="Body Text 3"/>
    <w:basedOn w:val="Normal"/>
    <w:link w:val="BodyText3Char"/>
    <w:uiPriority w:val="99"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AA1D8D"/>
    <w:rPr>
      <w:sz w:val="16"/>
    </w:rPr>
  </w:style>
  <w:style w:type="paragraph" w:styleId="List">
    <w:name w:val="List"/>
    <w:basedOn w:val="Normal"/>
    <w:uiPriority w:val="99"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rsid w:val="00326F90"/>
    <w:pPr>
      <w:numPr>
        <w:numId w:val="7"/>
      </w:numPr>
      <w:contextualSpacing/>
    </w:pPr>
  </w:style>
  <w:style w:type="paragraph" w:styleId="ListBullet2">
    <w:name w:val="List Bullet 2"/>
    <w:basedOn w:val="Normal"/>
    <w:uiPriority w:val="99"/>
    <w:rsid w:val="00326F90"/>
    <w:pPr>
      <w:numPr>
        <w:numId w:val="8"/>
      </w:numPr>
      <w:contextualSpacing/>
    </w:pPr>
  </w:style>
  <w:style w:type="paragraph" w:styleId="ListBullet3">
    <w:name w:val="List Bullet 3"/>
    <w:basedOn w:val="Normal"/>
    <w:uiPriority w:val="99"/>
    <w:rsid w:val="00326F90"/>
    <w:pPr>
      <w:numPr>
        <w:numId w:val="9"/>
      </w:numPr>
      <w:contextualSpacing/>
    </w:pPr>
  </w:style>
  <w:style w:type="paragraph" w:styleId="ListNumber">
    <w:name w:val="List Number"/>
    <w:basedOn w:val="Normal"/>
    <w:uiPriority w:val="99"/>
    <w:rsid w:val="00326F90"/>
    <w:pPr>
      <w:numPr>
        <w:numId w:val="11"/>
      </w:numPr>
      <w:tabs>
        <w:tab w:val="clear" w:pos="720"/>
        <w:tab w:val="num" w:pos="360"/>
      </w:tabs>
      <w:ind w:left="360"/>
      <w:contextualSpacing/>
    </w:pPr>
  </w:style>
  <w:style w:type="paragraph" w:styleId="ListNumber2">
    <w:name w:val="List Number 2"/>
    <w:basedOn w:val="Normal"/>
    <w:uiPriority w:val="99"/>
    <w:rsid w:val="0029639D"/>
    <w:pPr>
      <w:numPr>
        <w:numId w:val="12"/>
      </w:numPr>
      <w:tabs>
        <w:tab w:val="clear" w:pos="1080"/>
        <w:tab w:val="num" w:pos="720"/>
      </w:tabs>
      <w:ind w:left="720"/>
      <w:contextualSpacing/>
    </w:pPr>
  </w:style>
  <w:style w:type="paragraph" w:styleId="ListNumber3">
    <w:name w:val="List Number 3"/>
    <w:basedOn w:val="Normal"/>
    <w:uiPriority w:val="99"/>
    <w:rsid w:val="0029639D"/>
    <w:pPr>
      <w:tabs>
        <w:tab w:val="num" w:pos="1080"/>
      </w:tabs>
      <w:ind w:left="1080" w:hanging="360"/>
      <w:contextualSpacing/>
    </w:pPr>
  </w:style>
  <w:style w:type="paragraph" w:styleId="ListContinue">
    <w:name w:val="List Continue"/>
    <w:basedOn w:val="Normal"/>
    <w:uiPriority w:val="99"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/>
      <w:kern w:val="0"/>
      <w:sz w:val="20"/>
      <w:szCs w:val="20"/>
      <w:lang w:val="en-US" w:eastAsia="en-US"/>
    </w:rPr>
  </w:style>
  <w:style w:type="character" w:customStyle="1" w:styleId="MacroTextChar">
    <w:name w:val="Macro Text Char"/>
    <w:basedOn w:val="DefaultParagraphFont"/>
    <w:link w:val="MacroText"/>
    <w:uiPriority w:val="99"/>
    <w:locked/>
    <w:rsid w:val="0029639D"/>
    <w:rPr>
      <w:rFonts w:ascii="Courier" w:hAnsi="Courier"/>
      <w:sz w:val="20"/>
    </w:rPr>
  </w:style>
  <w:style w:type="paragraph" w:styleId="Quote">
    <w:name w:val="Quote"/>
    <w:basedOn w:val="Normal"/>
    <w:next w:val="Normal"/>
    <w:link w:val="QuoteChar"/>
    <w:uiPriority w:val="99"/>
    <w:qFormat/>
    <w:rsid w:val="00FC693F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99"/>
    <w:locked/>
    <w:rsid w:val="00FC693F"/>
    <w:rPr>
      <w:i/>
      <w:color w:val="000000"/>
    </w:rPr>
  </w:style>
  <w:style w:type="paragraph" w:styleId="Caption">
    <w:name w:val="caption"/>
    <w:basedOn w:val="Normal"/>
    <w:next w:val="Normal"/>
    <w:uiPriority w:val="99"/>
    <w:qFormat/>
    <w:rsid w:val="00FC693F"/>
    <w:pPr>
      <w:spacing w:line="240" w:lineRule="auto"/>
    </w:pPr>
    <w:rPr>
      <w:b/>
      <w:bCs/>
      <w:color w:val="4F81BD"/>
      <w:sz w:val="18"/>
      <w:szCs w:val="18"/>
    </w:rPr>
  </w:style>
  <w:style w:type="character" w:styleId="Strong">
    <w:name w:val="Strong"/>
    <w:basedOn w:val="DefaultParagraphFont"/>
    <w:uiPriority w:val="99"/>
    <w:qFormat/>
    <w:rsid w:val="00FC693F"/>
    <w:rPr>
      <w:rFonts w:cs="Times New Roman"/>
      <w:b/>
    </w:rPr>
  </w:style>
  <w:style w:type="character" w:styleId="Emphasis">
    <w:name w:val="Emphasis"/>
    <w:basedOn w:val="DefaultParagraphFont"/>
    <w:uiPriority w:val="99"/>
    <w:qFormat/>
    <w:rsid w:val="00FC693F"/>
    <w:rPr>
      <w:rFonts w:cs="Times New Roman"/>
      <w:i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FC693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FC693F"/>
    <w:rPr>
      <w:b/>
      <w:i/>
      <w:color w:val="4F81BD"/>
    </w:rPr>
  </w:style>
  <w:style w:type="character" w:styleId="SubtleEmphasis">
    <w:name w:val="Subtle Emphasis"/>
    <w:basedOn w:val="DefaultParagraphFont"/>
    <w:uiPriority w:val="99"/>
    <w:qFormat/>
    <w:rsid w:val="00FC693F"/>
    <w:rPr>
      <w:i/>
      <w:color w:val="808080"/>
    </w:rPr>
  </w:style>
  <w:style w:type="character" w:styleId="IntenseEmphasis">
    <w:name w:val="Intense Emphasis"/>
    <w:basedOn w:val="DefaultParagraphFont"/>
    <w:uiPriority w:val="99"/>
    <w:qFormat/>
    <w:rsid w:val="00FC693F"/>
    <w:rPr>
      <w:b/>
      <w:i/>
      <w:color w:val="4F81BD"/>
    </w:rPr>
  </w:style>
  <w:style w:type="character" w:styleId="SubtleReference">
    <w:name w:val="Subtle Reference"/>
    <w:basedOn w:val="DefaultParagraphFont"/>
    <w:uiPriority w:val="99"/>
    <w:qFormat/>
    <w:rsid w:val="00FC693F"/>
    <w:rPr>
      <w:smallCaps/>
      <w:color w:val="C0504D"/>
      <w:u w:val="single"/>
    </w:rPr>
  </w:style>
  <w:style w:type="character" w:styleId="IntenseReference">
    <w:name w:val="Intense Reference"/>
    <w:basedOn w:val="DefaultParagraphFont"/>
    <w:uiPriority w:val="99"/>
    <w:qFormat/>
    <w:rsid w:val="00FC693F"/>
    <w:rPr>
      <w:b/>
      <w:smallCaps/>
      <w:color w:val="C0504D"/>
      <w:spacing w:val="5"/>
      <w:u w:val="single"/>
    </w:rPr>
  </w:style>
  <w:style w:type="character" w:styleId="BookTitle">
    <w:name w:val="Book Title"/>
    <w:basedOn w:val="DefaultParagraphFont"/>
    <w:uiPriority w:val="99"/>
    <w:qFormat/>
    <w:rsid w:val="00FC693F"/>
    <w:rPr>
      <w:b/>
      <w:smallCaps/>
      <w:spacing w:val="5"/>
    </w:rPr>
  </w:style>
  <w:style w:type="paragraph" w:styleId="TOCHeading">
    <w:name w:val="TOC Heading"/>
    <w:basedOn w:val="Heading1"/>
    <w:next w:val="Normal"/>
    <w:uiPriority w:val="99"/>
    <w:qFormat/>
    <w:rsid w:val="00FC693F"/>
    <w:pPr>
      <w:outlineLvl w:val="9"/>
    </w:pPr>
  </w:style>
  <w:style w:type="table" w:styleId="TableGrid">
    <w:name w:val="Table Grid"/>
    <w:basedOn w:val="TableNormal"/>
    <w:uiPriority w:val="99"/>
    <w:rsid w:val="00FC693F"/>
    <w:pPr>
      <w:spacing w:after="0" w:line="240" w:lineRule="auto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99"/>
    <w:rsid w:val="00FC693F"/>
    <w:pPr>
      <w:spacing w:after="0" w:line="240" w:lineRule="auto"/>
    </w:pPr>
    <w:rPr>
      <w:color w:val="000000"/>
      <w:kern w:val="0"/>
      <w:sz w:val="20"/>
      <w:szCs w:val="2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99"/>
    <w:rsid w:val="00FC693F"/>
    <w:pPr>
      <w:spacing w:after="0" w:line="240" w:lineRule="auto"/>
    </w:pPr>
    <w:rPr>
      <w:color w:val="365F91"/>
      <w:kern w:val="0"/>
      <w:sz w:val="20"/>
      <w:szCs w:val="2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99"/>
    <w:rsid w:val="00FC693F"/>
    <w:pPr>
      <w:spacing w:after="0" w:line="240" w:lineRule="auto"/>
    </w:pPr>
    <w:rPr>
      <w:color w:val="943634"/>
      <w:kern w:val="0"/>
      <w:sz w:val="20"/>
      <w:szCs w:val="2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99"/>
    <w:rsid w:val="00FC693F"/>
    <w:pPr>
      <w:spacing w:after="0" w:line="240" w:lineRule="auto"/>
    </w:pPr>
    <w:rPr>
      <w:color w:val="76923C"/>
      <w:kern w:val="0"/>
      <w:sz w:val="20"/>
      <w:szCs w:val="2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99"/>
    <w:rsid w:val="00FC693F"/>
    <w:pPr>
      <w:spacing w:after="0" w:line="240" w:lineRule="auto"/>
    </w:pPr>
    <w:rPr>
      <w:color w:val="5F497A"/>
      <w:kern w:val="0"/>
      <w:sz w:val="20"/>
      <w:szCs w:val="2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99"/>
    <w:rsid w:val="00FC693F"/>
    <w:pPr>
      <w:spacing w:after="0" w:line="240" w:lineRule="auto"/>
    </w:pPr>
    <w:rPr>
      <w:color w:val="31849B"/>
      <w:kern w:val="0"/>
      <w:sz w:val="20"/>
      <w:szCs w:val="2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99"/>
    <w:rsid w:val="00FC693F"/>
    <w:pPr>
      <w:spacing w:after="0" w:line="240" w:lineRule="auto"/>
    </w:pPr>
    <w:rPr>
      <w:color w:val="E36C0A"/>
      <w:kern w:val="0"/>
      <w:sz w:val="20"/>
      <w:szCs w:val="2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LightList">
    <w:name w:val="Light List"/>
    <w:basedOn w:val="TableNormal"/>
    <w:uiPriority w:val="99"/>
    <w:rsid w:val="00FC693F"/>
    <w:pPr>
      <w:spacing w:after="0" w:line="240" w:lineRule="auto"/>
    </w:pPr>
    <w:rPr>
      <w:kern w:val="0"/>
      <w:sz w:val="20"/>
      <w:szCs w:val="2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99"/>
    <w:rsid w:val="00FC693F"/>
    <w:pPr>
      <w:spacing w:after="0" w:line="240" w:lineRule="auto"/>
    </w:pPr>
    <w:rPr>
      <w:kern w:val="0"/>
      <w:sz w:val="20"/>
      <w:szCs w:val="2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99"/>
    <w:rsid w:val="00CB0664"/>
    <w:pPr>
      <w:spacing w:after="0" w:line="240" w:lineRule="auto"/>
    </w:pPr>
    <w:rPr>
      <w:kern w:val="0"/>
      <w:sz w:val="20"/>
      <w:szCs w:val="2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99"/>
    <w:rsid w:val="00CB0664"/>
    <w:pPr>
      <w:spacing w:after="0" w:line="240" w:lineRule="auto"/>
    </w:pPr>
    <w:rPr>
      <w:kern w:val="0"/>
      <w:sz w:val="20"/>
      <w:szCs w:val="2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99"/>
    <w:rsid w:val="00CB0664"/>
    <w:pPr>
      <w:spacing w:after="0" w:line="240" w:lineRule="auto"/>
    </w:pPr>
    <w:rPr>
      <w:kern w:val="0"/>
      <w:sz w:val="20"/>
      <w:szCs w:val="2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99"/>
    <w:rsid w:val="00CB0664"/>
    <w:pPr>
      <w:spacing w:after="0" w:line="240" w:lineRule="auto"/>
    </w:pPr>
    <w:rPr>
      <w:kern w:val="0"/>
      <w:sz w:val="20"/>
      <w:szCs w:val="2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99"/>
    <w:rsid w:val="00CB0664"/>
    <w:pPr>
      <w:spacing w:after="0" w:line="240" w:lineRule="auto"/>
    </w:pPr>
    <w:rPr>
      <w:kern w:val="0"/>
      <w:sz w:val="20"/>
      <w:szCs w:val="2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Grid">
    <w:name w:val="Light Grid"/>
    <w:basedOn w:val="TableNormal"/>
    <w:uiPriority w:val="99"/>
    <w:rsid w:val="00CB0664"/>
    <w:pPr>
      <w:spacing w:after="0" w:line="240" w:lineRule="auto"/>
    </w:pPr>
    <w:rPr>
      <w:kern w:val="0"/>
      <w:sz w:val="20"/>
      <w:szCs w:val="2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99"/>
    <w:rsid w:val="00CB0664"/>
    <w:pPr>
      <w:spacing w:after="0" w:line="240" w:lineRule="auto"/>
    </w:pPr>
    <w:rPr>
      <w:kern w:val="0"/>
      <w:sz w:val="20"/>
      <w:szCs w:val="2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99"/>
    <w:rsid w:val="00CB0664"/>
    <w:pPr>
      <w:spacing w:after="0" w:line="240" w:lineRule="auto"/>
    </w:pPr>
    <w:rPr>
      <w:kern w:val="0"/>
      <w:sz w:val="20"/>
      <w:szCs w:val="2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99"/>
    <w:rsid w:val="00CB0664"/>
    <w:pPr>
      <w:spacing w:after="0" w:line="240" w:lineRule="auto"/>
    </w:pPr>
    <w:rPr>
      <w:kern w:val="0"/>
      <w:sz w:val="20"/>
      <w:szCs w:val="2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99"/>
    <w:rsid w:val="00CB0664"/>
    <w:pPr>
      <w:spacing w:after="0" w:line="240" w:lineRule="auto"/>
    </w:pPr>
    <w:rPr>
      <w:kern w:val="0"/>
      <w:sz w:val="20"/>
      <w:szCs w:val="2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rPr>
        <w:rFonts w:cs="Times New Roman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rPr>
        <w:rFonts w:cs="Times New Roman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99"/>
    <w:rsid w:val="00CB0664"/>
    <w:pPr>
      <w:spacing w:after="0" w:line="240" w:lineRule="auto"/>
    </w:pPr>
    <w:rPr>
      <w:kern w:val="0"/>
      <w:sz w:val="20"/>
      <w:szCs w:val="2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99"/>
    <w:rsid w:val="00CB0664"/>
    <w:pPr>
      <w:spacing w:after="0" w:line="240" w:lineRule="auto"/>
    </w:pPr>
    <w:rPr>
      <w:kern w:val="0"/>
      <w:sz w:val="20"/>
      <w:szCs w:val="2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rPr>
        <w:rFonts w:cs="Times New Roman"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rPr>
        <w:rFonts w:cs="Times New Roman"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MediumShading1">
    <w:name w:val="Medium Shading 1"/>
    <w:basedOn w:val="TableNormal"/>
    <w:uiPriority w:val="99"/>
    <w:rsid w:val="00CB0664"/>
    <w:pPr>
      <w:spacing w:after="0" w:line="240" w:lineRule="auto"/>
    </w:pPr>
    <w:rPr>
      <w:kern w:val="0"/>
      <w:sz w:val="20"/>
      <w:szCs w:val="20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C0C0C0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99"/>
    <w:rsid w:val="00CB0664"/>
    <w:pPr>
      <w:spacing w:after="0" w:line="240" w:lineRule="auto"/>
    </w:pPr>
    <w:rPr>
      <w:kern w:val="0"/>
      <w:sz w:val="20"/>
      <w:szCs w:val="20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3DFEE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99"/>
    <w:rsid w:val="00CB0664"/>
    <w:pPr>
      <w:spacing w:after="0" w:line="240" w:lineRule="auto"/>
    </w:pPr>
    <w:rPr>
      <w:kern w:val="0"/>
      <w:sz w:val="20"/>
      <w:szCs w:val="20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EFD3D2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99"/>
    <w:rsid w:val="00CB0664"/>
    <w:pPr>
      <w:spacing w:after="0" w:line="240" w:lineRule="auto"/>
    </w:pPr>
    <w:rPr>
      <w:kern w:val="0"/>
      <w:sz w:val="20"/>
      <w:szCs w:val="20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E6EED5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99"/>
    <w:rsid w:val="00CB0664"/>
    <w:pPr>
      <w:spacing w:after="0" w:line="240" w:lineRule="auto"/>
    </w:pPr>
    <w:rPr>
      <w:kern w:val="0"/>
      <w:sz w:val="20"/>
      <w:szCs w:val="20"/>
    </w:rPr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FD8E8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99"/>
    <w:rsid w:val="00CB0664"/>
    <w:pPr>
      <w:spacing w:after="0" w:line="240" w:lineRule="auto"/>
    </w:pPr>
    <w:rPr>
      <w:kern w:val="0"/>
      <w:sz w:val="20"/>
      <w:szCs w:val="20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2EAF1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99"/>
    <w:rsid w:val="00CB0664"/>
    <w:pPr>
      <w:spacing w:after="0" w:line="240" w:lineRule="auto"/>
    </w:pPr>
    <w:rPr>
      <w:kern w:val="0"/>
      <w:sz w:val="20"/>
      <w:szCs w:val="20"/>
    </w:rPr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DE4D0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99"/>
    <w:rsid w:val="00CB0664"/>
    <w:pPr>
      <w:spacing w:after="0" w:line="240" w:lineRule="auto"/>
    </w:pPr>
    <w:rPr>
      <w:kern w:val="0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99"/>
    <w:rsid w:val="00CB0664"/>
    <w:pPr>
      <w:spacing w:after="0" w:line="240" w:lineRule="auto"/>
    </w:pPr>
    <w:rPr>
      <w:kern w:val="0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99"/>
    <w:rsid w:val="00CB0664"/>
    <w:pPr>
      <w:spacing w:after="0" w:line="240" w:lineRule="auto"/>
    </w:pPr>
    <w:rPr>
      <w:kern w:val="0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99"/>
    <w:rsid w:val="00CB0664"/>
    <w:pPr>
      <w:spacing w:after="0" w:line="240" w:lineRule="auto"/>
    </w:pPr>
    <w:rPr>
      <w:kern w:val="0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99"/>
    <w:rsid w:val="00CB0664"/>
    <w:pPr>
      <w:spacing w:after="0" w:line="240" w:lineRule="auto"/>
    </w:pPr>
    <w:rPr>
      <w:kern w:val="0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99"/>
    <w:rsid w:val="00CB0664"/>
    <w:pPr>
      <w:spacing w:after="0" w:line="240" w:lineRule="auto"/>
    </w:pPr>
    <w:rPr>
      <w:kern w:val="0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99"/>
    <w:rsid w:val="00CB0664"/>
    <w:pPr>
      <w:spacing w:after="0" w:line="240" w:lineRule="auto"/>
    </w:pPr>
    <w:rPr>
      <w:kern w:val="0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99"/>
    <w:rsid w:val="00CB0664"/>
    <w:pPr>
      <w:spacing w:after="0" w:line="240" w:lineRule="auto"/>
    </w:pPr>
    <w:rPr>
      <w:color w:val="000000"/>
      <w:kern w:val="0"/>
      <w:sz w:val="20"/>
      <w:szCs w:val="2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libri" w:eastAsia="MS Gothic" w:hAnsi="Calibri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rFonts w:cs="Times New Roman"/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rPr>
        <w:rFonts w:cs="Times New Roman"/>
      </w:rPr>
      <w:tblPr/>
      <w:tcPr>
        <w:shd w:val="clear" w:color="auto" w:fill="C0C0C0"/>
      </w:tcPr>
    </w:tblStylePr>
    <w:tblStylePr w:type="band1Horz">
      <w:rPr>
        <w:rFonts w:cs="Times New Roman"/>
      </w:rPr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99"/>
    <w:rsid w:val="00CB0664"/>
    <w:pPr>
      <w:spacing w:after="0" w:line="240" w:lineRule="auto"/>
    </w:pPr>
    <w:rPr>
      <w:color w:val="000000"/>
      <w:kern w:val="0"/>
      <w:sz w:val="20"/>
      <w:szCs w:val="2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libri" w:eastAsia="MS Gothic" w:hAnsi="Calibri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rFonts w:cs="Times New Roman"/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rPr>
        <w:rFonts w:cs="Times New Roman"/>
      </w:rPr>
      <w:tblPr/>
      <w:tcPr>
        <w:shd w:val="clear" w:color="auto" w:fill="D3DFEE"/>
      </w:tcPr>
    </w:tblStylePr>
    <w:tblStylePr w:type="band1Horz">
      <w:rPr>
        <w:rFonts w:cs="Times New Roman"/>
      </w:rPr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99"/>
    <w:rsid w:val="00CB0664"/>
    <w:pPr>
      <w:spacing w:after="0" w:line="240" w:lineRule="auto"/>
    </w:pPr>
    <w:rPr>
      <w:color w:val="000000"/>
      <w:kern w:val="0"/>
      <w:sz w:val="20"/>
      <w:szCs w:val="2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libri" w:eastAsia="MS Gothic" w:hAnsi="Calibri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rFonts w:cs="Times New Roman"/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rPr>
        <w:rFonts w:cs="Times New Roman"/>
      </w:rPr>
      <w:tblPr/>
      <w:tcPr>
        <w:shd w:val="clear" w:color="auto" w:fill="EFD3D2"/>
      </w:tcPr>
    </w:tblStylePr>
    <w:tblStylePr w:type="band1Horz">
      <w:rPr>
        <w:rFonts w:cs="Times New Roman"/>
      </w:rPr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99"/>
    <w:rsid w:val="00CB0664"/>
    <w:pPr>
      <w:spacing w:after="0" w:line="240" w:lineRule="auto"/>
    </w:pPr>
    <w:rPr>
      <w:color w:val="000000"/>
      <w:kern w:val="0"/>
      <w:sz w:val="20"/>
      <w:szCs w:val="2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libri" w:eastAsia="MS Gothic" w:hAnsi="Calibri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rFonts w:cs="Times New Roman"/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rPr>
        <w:rFonts w:cs="Times New Roman"/>
      </w:rPr>
      <w:tblPr/>
      <w:tcPr>
        <w:shd w:val="clear" w:color="auto" w:fill="E6EED5"/>
      </w:tcPr>
    </w:tblStylePr>
    <w:tblStylePr w:type="band1Horz">
      <w:rPr>
        <w:rFonts w:cs="Times New Roman"/>
      </w:rPr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99"/>
    <w:rsid w:val="00CB0664"/>
    <w:pPr>
      <w:spacing w:after="0" w:line="240" w:lineRule="auto"/>
    </w:pPr>
    <w:rPr>
      <w:color w:val="000000"/>
      <w:kern w:val="0"/>
      <w:sz w:val="20"/>
      <w:szCs w:val="2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libri" w:eastAsia="MS Gothic" w:hAnsi="Calibri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rFonts w:cs="Times New Roman"/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rPr>
        <w:rFonts w:cs="Times New Roman"/>
      </w:rPr>
      <w:tblPr/>
      <w:tcPr>
        <w:shd w:val="clear" w:color="auto" w:fill="DFD8E8"/>
      </w:tcPr>
    </w:tblStylePr>
    <w:tblStylePr w:type="band1Horz">
      <w:rPr>
        <w:rFonts w:cs="Times New Roman"/>
      </w:rPr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99"/>
    <w:rsid w:val="00CB0664"/>
    <w:pPr>
      <w:spacing w:after="0" w:line="240" w:lineRule="auto"/>
    </w:pPr>
    <w:rPr>
      <w:color w:val="000000"/>
      <w:kern w:val="0"/>
      <w:sz w:val="20"/>
      <w:szCs w:val="2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libri" w:eastAsia="MS Gothic" w:hAnsi="Calibri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rFonts w:cs="Times New Roman"/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rPr>
        <w:rFonts w:cs="Times New Roman"/>
      </w:rPr>
      <w:tblPr/>
      <w:tcPr>
        <w:shd w:val="clear" w:color="auto" w:fill="D2EAF1"/>
      </w:tcPr>
    </w:tblStylePr>
    <w:tblStylePr w:type="band1Horz">
      <w:rPr>
        <w:rFonts w:cs="Times New Roman"/>
      </w:rPr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99"/>
    <w:rsid w:val="00CB0664"/>
    <w:pPr>
      <w:spacing w:after="0" w:line="240" w:lineRule="auto"/>
    </w:pPr>
    <w:rPr>
      <w:color w:val="000000"/>
      <w:kern w:val="0"/>
      <w:sz w:val="20"/>
      <w:szCs w:val="2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libri" w:eastAsia="MS Gothic" w:hAnsi="Calibri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rFonts w:cs="Times New Roman"/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rPr>
        <w:rFonts w:cs="Times New Roman"/>
      </w:rPr>
      <w:tblPr/>
      <w:tcPr>
        <w:shd w:val="clear" w:color="auto" w:fill="FDE4D0"/>
      </w:tcPr>
    </w:tblStylePr>
    <w:tblStylePr w:type="band1Horz">
      <w:rPr>
        <w:rFonts w:cs="Times New Roman"/>
      </w:rPr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99"/>
    <w:rsid w:val="00CB0664"/>
    <w:pPr>
      <w:spacing w:after="0" w:line="240" w:lineRule="auto"/>
    </w:pPr>
    <w:rPr>
      <w:rFonts w:ascii="Calibri" w:eastAsia="MS Gothic" w:hAnsi="Calibri"/>
      <w:color w:val="000000"/>
      <w:kern w:val="0"/>
      <w:sz w:val="20"/>
      <w:szCs w:val="2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99"/>
    <w:rsid w:val="00CB0664"/>
    <w:pPr>
      <w:spacing w:after="0" w:line="240" w:lineRule="auto"/>
    </w:pPr>
    <w:rPr>
      <w:rFonts w:ascii="Calibri" w:eastAsia="MS Gothic" w:hAnsi="Calibri"/>
      <w:color w:val="000000"/>
      <w:kern w:val="0"/>
      <w:sz w:val="20"/>
      <w:szCs w:val="2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99"/>
    <w:rsid w:val="00CB0664"/>
    <w:pPr>
      <w:spacing w:after="0" w:line="240" w:lineRule="auto"/>
    </w:pPr>
    <w:rPr>
      <w:rFonts w:ascii="Calibri" w:eastAsia="MS Gothic" w:hAnsi="Calibri"/>
      <w:color w:val="000000"/>
      <w:kern w:val="0"/>
      <w:sz w:val="20"/>
      <w:szCs w:val="2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99"/>
    <w:rsid w:val="00CB0664"/>
    <w:pPr>
      <w:spacing w:after="0" w:line="240" w:lineRule="auto"/>
    </w:pPr>
    <w:rPr>
      <w:rFonts w:ascii="Calibri" w:eastAsia="MS Gothic" w:hAnsi="Calibri"/>
      <w:color w:val="000000"/>
      <w:kern w:val="0"/>
      <w:sz w:val="20"/>
      <w:szCs w:val="2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99"/>
    <w:rsid w:val="00CB0664"/>
    <w:pPr>
      <w:spacing w:after="0" w:line="240" w:lineRule="auto"/>
    </w:pPr>
    <w:rPr>
      <w:rFonts w:ascii="Calibri" w:eastAsia="MS Gothic" w:hAnsi="Calibri"/>
      <w:color w:val="000000"/>
      <w:kern w:val="0"/>
      <w:sz w:val="20"/>
      <w:szCs w:val="2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99"/>
    <w:rsid w:val="00CB0664"/>
    <w:pPr>
      <w:spacing w:after="0" w:line="240" w:lineRule="auto"/>
    </w:pPr>
    <w:rPr>
      <w:rFonts w:ascii="Calibri" w:eastAsia="MS Gothic" w:hAnsi="Calibri"/>
      <w:color w:val="000000"/>
      <w:kern w:val="0"/>
      <w:sz w:val="20"/>
      <w:szCs w:val="2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99"/>
    <w:rsid w:val="00CB0664"/>
    <w:pPr>
      <w:spacing w:after="0" w:line="240" w:lineRule="auto"/>
    </w:pPr>
    <w:rPr>
      <w:rFonts w:ascii="Calibri" w:eastAsia="MS Gothic" w:hAnsi="Calibri"/>
      <w:color w:val="000000"/>
      <w:kern w:val="0"/>
      <w:sz w:val="20"/>
      <w:szCs w:val="2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99"/>
    <w:rsid w:val="00CB0664"/>
    <w:pPr>
      <w:spacing w:after="0" w:line="240" w:lineRule="auto"/>
    </w:pPr>
    <w:rPr>
      <w:kern w:val="0"/>
      <w:sz w:val="20"/>
      <w:szCs w:val="20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808080"/>
      </w:tcPr>
    </w:tblStylePr>
    <w:tblStylePr w:type="band1Horz">
      <w:rPr>
        <w:rFonts w:cs="Times New Roman"/>
      </w:rPr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99"/>
    <w:rsid w:val="00CB0664"/>
    <w:pPr>
      <w:spacing w:after="0" w:line="240" w:lineRule="auto"/>
    </w:pPr>
    <w:rPr>
      <w:kern w:val="0"/>
      <w:sz w:val="20"/>
      <w:szCs w:val="20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A7BFDE"/>
      </w:tcPr>
    </w:tblStylePr>
    <w:tblStylePr w:type="band1Horz">
      <w:rPr>
        <w:rFonts w:cs="Times New Roman"/>
      </w:rPr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99"/>
    <w:rsid w:val="00CB0664"/>
    <w:pPr>
      <w:spacing w:after="0" w:line="240" w:lineRule="auto"/>
    </w:pPr>
    <w:rPr>
      <w:kern w:val="0"/>
      <w:sz w:val="20"/>
      <w:szCs w:val="20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FA7A6"/>
      </w:tcPr>
    </w:tblStylePr>
    <w:tblStylePr w:type="band1Horz">
      <w:rPr>
        <w:rFonts w:cs="Times New Roman"/>
      </w:rPr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99"/>
    <w:rsid w:val="00CB0664"/>
    <w:pPr>
      <w:spacing w:after="0" w:line="240" w:lineRule="auto"/>
    </w:pPr>
    <w:rPr>
      <w:kern w:val="0"/>
      <w:sz w:val="20"/>
      <w:szCs w:val="20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CDDDAC"/>
      </w:tcPr>
    </w:tblStylePr>
    <w:tblStylePr w:type="band1Horz">
      <w:rPr>
        <w:rFonts w:cs="Times New Roman"/>
      </w:rPr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99"/>
    <w:rsid w:val="00CB0664"/>
    <w:pPr>
      <w:spacing w:after="0" w:line="240" w:lineRule="auto"/>
    </w:pPr>
    <w:rPr>
      <w:kern w:val="0"/>
      <w:sz w:val="20"/>
      <w:szCs w:val="20"/>
    </w:rPr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BFB1D0"/>
      </w:tcPr>
    </w:tblStylePr>
    <w:tblStylePr w:type="band1Horz">
      <w:rPr>
        <w:rFonts w:cs="Times New Roman"/>
      </w:rPr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99"/>
    <w:rsid w:val="00CB0664"/>
    <w:pPr>
      <w:spacing w:after="0" w:line="240" w:lineRule="auto"/>
    </w:pPr>
    <w:rPr>
      <w:kern w:val="0"/>
      <w:sz w:val="20"/>
      <w:szCs w:val="20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A5D5E2"/>
      </w:tcPr>
    </w:tblStylePr>
    <w:tblStylePr w:type="band1Horz">
      <w:rPr>
        <w:rFonts w:cs="Times New Roman"/>
      </w:rPr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99"/>
    <w:rsid w:val="00CB0664"/>
    <w:pPr>
      <w:spacing w:after="0" w:line="240" w:lineRule="auto"/>
    </w:pPr>
    <w:rPr>
      <w:kern w:val="0"/>
      <w:sz w:val="20"/>
      <w:szCs w:val="20"/>
    </w:rPr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BCAA2"/>
      </w:tcPr>
    </w:tblStylePr>
    <w:tblStylePr w:type="band1Horz">
      <w:rPr>
        <w:rFonts w:cs="Times New Roman"/>
      </w:rPr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99"/>
    <w:rsid w:val="00CB0664"/>
    <w:pPr>
      <w:spacing w:after="0" w:line="240" w:lineRule="auto"/>
    </w:pPr>
    <w:rPr>
      <w:rFonts w:ascii="Calibri" w:eastAsia="MS Gothic" w:hAnsi="Calibri"/>
      <w:color w:val="000000"/>
      <w:kern w:val="0"/>
      <w:sz w:val="20"/>
      <w:szCs w:val="2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rFonts w:cs="Times New Roman"/>
        <w:b/>
        <w:bCs/>
        <w:color w:val="000000"/>
      </w:rPr>
      <w:tblPr/>
      <w:tcPr>
        <w:shd w:val="clear" w:color="auto" w:fill="E6E6E6"/>
      </w:tcPr>
    </w:tblStylePr>
    <w:tblStylePr w:type="lastRow">
      <w:rPr>
        <w:rFonts w:cs="Times New Roman"/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rPr>
        <w:rFonts w:cs="Times New Roman"/>
      </w:rPr>
      <w:tblPr/>
      <w:tcPr>
        <w:shd w:val="clear" w:color="auto" w:fill="808080"/>
      </w:tcPr>
    </w:tblStylePr>
    <w:tblStylePr w:type="band1Horz">
      <w:rPr>
        <w:rFonts w:cs="Times New Roman"/>
      </w:rPr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rPr>
        <w:rFonts w:cs="Times New Roman"/>
      </w:rPr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99"/>
    <w:rsid w:val="00CB0664"/>
    <w:pPr>
      <w:spacing w:after="0" w:line="240" w:lineRule="auto"/>
    </w:pPr>
    <w:rPr>
      <w:rFonts w:ascii="Calibri" w:eastAsia="MS Gothic" w:hAnsi="Calibri"/>
      <w:color w:val="000000"/>
      <w:kern w:val="0"/>
      <w:sz w:val="20"/>
      <w:szCs w:val="2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rFonts w:cs="Times New Roman"/>
        <w:b/>
        <w:bCs/>
        <w:color w:val="000000"/>
      </w:rPr>
      <w:tblPr/>
      <w:tcPr>
        <w:shd w:val="clear" w:color="auto" w:fill="EDF2F8"/>
      </w:tcPr>
    </w:tblStylePr>
    <w:tblStylePr w:type="lastRow">
      <w:rPr>
        <w:rFonts w:cs="Times New Roman"/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rPr>
        <w:rFonts w:cs="Times New Roman"/>
      </w:rPr>
      <w:tblPr/>
      <w:tcPr>
        <w:shd w:val="clear" w:color="auto" w:fill="A7BFDE"/>
      </w:tcPr>
    </w:tblStylePr>
    <w:tblStylePr w:type="band1Horz">
      <w:rPr>
        <w:rFonts w:cs="Times New Roman"/>
      </w:rPr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rPr>
        <w:rFonts w:cs="Times New Roman"/>
      </w:rPr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99"/>
    <w:rsid w:val="00CB0664"/>
    <w:pPr>
      <w:spacing w:after="0" w:line="240" w:lineRule="auto"/>
    </w:pPr>
    <w:rPr>
      <w:rFonts w:ascii="Calibri" w:eastAsia="MS Gothic" w:hAnsi="Calibri"/>
      <w:color w:val="000000"/>
      <w:kern w:val="0"/>
      <w:sz w:val="20"/>
      <w:szCs w:val="2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rFonts w:cs="Times New Roman"/>
        <w:b/>
        <w:bCs/>
        <w:color w:val="000000"/>
      </w:rPr>
      <w:tblPr/>
      <w:tcPr>
        <w:shd w:val="clear" w:color="auto" w:fill="F8EDED"/>
      </w:tcPr>
    </w:tblStylePr>
    <w:tblStylePr w:type="lastRow">
      <w:rPr>
        <w:rFonts w:cs="Times New Roman"/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rPr>
        <w:rFonts w:cs="Times New Roman"/>
      </w:rPr>
      <w:tblPr/>
      <w:tcPr>
        <w:shd w:val="clear" w:color="auto" w:fill="DFA7A6"/>
      </w:tcPr>
    </w:tblStylePr>
    <w:tblStylePr w:type="band1Horz">
      <w:rPr>
        <w:rFonts w:cs="Times New Roman"/>
      </w:rPr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rPr>
        <w:rFonts w:cs="Times New Roman"/>
      </w:rPr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99"/>
    <w:rsid w:val="00CB0664"/>
    <w:pPr>
      <w:spacing w:after="0" w:line="240" w:lineRule="auto"/>
    </w:pPr>
    <w:rPr>
      <w:rFonts w:ascii="Calibri" w:eastAsia="MS Gothic" w:hAnsi="Calibri"/>
      <w:color w:val="000000"/>
      <w:kern w:val="0"/>
      <w:sz w:val="20"/>
      <w:szCs w:val="2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rFonts w:cs="Times New Roman"/>
        <w:b/>
        <w:bCs/>
        <w:color w:val="000000"/>
      </w:rPr>
      <w:tblPr/>
      <w:tcPr>
        <w:shd w:val="clear" w:color="auto" w:fill="F5F8EE"/>
      </w:tcPr>
    </w:tblStylePr>
    <w:tblStylePr w:type="lastRow">
      <w:rPr>
        <w:rFonts w:cs="Times New Roman"/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rPr>
        <w:rFonts w:cs="Times New Roman"/>
      </w:rPr>
      <w:tblPr/>
      <w:tcPr>
        <w:shd w:val="clear" w:color="auto" w:fill="CDDDAC"/>
      </w:tcPr>
    </w:tblStylePr>
    <w:tblStylePr w:type="band1Horz">
      <w:rPr>
        <w:rFonts w:cs="Times New Roman"/>
      </w:rPr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rPr>
        <w:rFonts w:cs="Times New Roman"/>
      </w:rPr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99"/>
    <w:rsid w:val="00CB0664"/>
    <w:pPr>
      <w:spacing w:after="0" w:line="240" w:lineRule="auto"/>
    </w:pPr>
    <w:rPr>
      <w:rFonts w:ascii="Calibri" w:eastAsia="MS Gothic" w:hAnsi="Calibri"/>
      <w:color w:val="000000"/>
      <w:kern w:val="0"/>
      <w:sz w:val="20"/>
      <w:szCs w:val="2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rFonts w:cs="Times New Roman"/>
        <w:b/>
        <w:bCs/>
        <w:color w:val="000000"/>
      </w:rPr>
      <w:tblPr/>
      <w:tcPr>
        <w:shd w:val="clear" w:color="auto" w:fill="F2EFF6"/>
      </w:tcPr>
    </w:tblStylePr>
    <w:tblStylePr w:type="lastRow">
      <w:rPr>
        <w:rFonts w:cs="Times New Roman"/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rPr>
        <w:rFonts w:cs="Times New Roman"/>
      </w:rPr>
      <w:tblPr/>
      <w:tcPr>
        <w:shd w:val="clear" w:color="auto" w:fill="BFB1D0"/>
      </w:tcPr>
    </w:tblStylePr>
    <w:tblStylePr w:type="band1Horz">
      <w:rPr>
        <w:rFonts w:cs="Times New Roman"/>
      </w:rPr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rPr>
        <w:rFonts w:cs="Times New Roman"/>
      </w:rPr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99"/>
    <w:rsid w:val="00CB0664"/>
    <w:pPr>
      <w:spacing w:after="0" w:line="240" w:lineRule="auto"/>
    </w:pPr>
    <w:rPr>
      <w:rFonts w:ascii="Calibri" w:eastAsia="MS Gothic" w:hAnsi="Calibri"/>
      <w:color w:val="000000"/>
      <w:kern w:val="0"/>
      <w:sz w:val="20"/>
      <w:szCs w:val="2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rFonts w:cs="Times New Roman"/>
        <w:b/>
        <w:bCs/>
        <w:color w:val="000000"/>
      </w:rPr>
      <w:tblPr/>
      <w:tcPr>
        <w:shd w:val="clear" w:color="auto" w:fill="EDF6F9"/>
      </w:tcPr>
    </w:tblStylePr>
    <w:tblStylePr w:type="lastRow">
      <w:rPr>
        <w:rFonts w:cs="Times New Roman"/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rPr>
        <w:rFonts w:cs="Times New Roman"/>
      </w:rPr>
      <w:tblPr/>
      <w:tcPr>
        <w:shd w:val="clear" w:color="auto" w:fill="A5D5E2"/>
      </w:tcPr>
    </w:tblStylePr>
    <w:tblStylePr w:type="band1Horz">
      <w:rPr>
        <w:rFonts w:cs="Times New Roman"/>
      </w:rPr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rPr>
        <w:rFonts w:cs="Times New Roman"/>
      </w:rPr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99"/>
    <w:rsid w:val="00CB0664"/>
    <w:pPr>
      <w:spacing w:after="0" w:line="240" w:lineRule="auto"/>
    </w:pPr>
    <w:rPr>
      <w:rFonts w:ascii="Calibri" w:eastAsia="MS Gothic" w:hAnsi="Calibri"/>
      <w:color w:val="000000"/>
      <w:kern w:val="0"/>
      <w:sz w:val="20"/>
      <w:szCs w:val="2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rFonts w:cs="Times New Roman"/>
        <w:b/>
        <w:bCs/>
        <w:color w:val="000000"/>
      </w:rPr>
      <w:tblPr/>
      <w:tcPr>
        <w:shd w:val="clear" w:color="auto" w:fill="FEF4EC"/>
      </w:tcPr>
    </w:tblStylePr>
    <w:tblStylePr w:type="lastRow">
      <w:rPr>
        <w:rFonts w:cs="Times New Roman"/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rPr>
        <w:rFonts w:cs="Times New Roman"/>
      </w:rPr>
      <w:tblPr/>
      <w:tcPr>
        <w:shd w:val="clear" w:color="auto" w:fill="FBCAA2"/>
      </w:tcPr>
    </w:tblStylePr>
    <w:tblStylePr w:type="band1Horz">
      <w:rPr>
        <w:rFonts w:cs="Times New Roman"/>
      </w:rPr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rPr>
        <w:rFonts w:cs="Times New Roman"/>
      </w:rPr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99"/>
    <w:rsid w:val="00CB0664"/>
    <w:pPr>
      <w:spacing w:after="0" w:line="240" w:lineRule="auto"/>
    </w:pPr>
    <w:rPr>
      <w:kern w:val="0"/>
      <w:sz w:val="20"/>
      <w:szCs w:val="20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99"/>
    <w:rsid w:val="00CB0664"/>
    <w:pPr>
      <w:spacing w:after="0" w:line="240" w:lineRule="auto"/>
    </w:pPr>
    <w:rPr>
      <w:kern w:val="0"/>
      <w:sz w:val="20"/>
      <w:szCs w:val="20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99"/>
    <w:rsid w:val="00CB0664"/>
    <w:pPr>
      <w:spacing w:after="0" w:line="240" w:lineRule="auto"/>
    </w:pPr>
    <w:rPr>
      <w:kern w:val="0"/>
      <w:sz w:val="20"/>
      <w:szCs w:val="20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99"/>
    <w:rsid w:val="00CB0664"/>
    <w:pPr>
      <w:spacing w:after="0" w:line="240" w:lineRule="auto"/>
    </w:pPr>
    <w:rPr>
      <w:kern w:val="0"/>
      <w:sz w:val="20"/>
      <w:szCs w:val="20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99"/>
    <w:rsid w:val="00CB0664"/>
    <w:pPr>
      <w:spacing w:after="0" w:line="240" w:lineRule="auto"/>
    </w:pPr>
    <w:rPr>
      <w:kern w:val="0"/>
      <w:sz w:val="20"/>
      <w:szCs w:val="20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99"/>
    <w:rsid w:val="00CB0664"/>
    <w:pPr>
      <w:spacing w:after="0" w:line="240" w:lineRule="auto"/>
    </w:pPr>
    <w:rPr>
      <w:kern w:val="0"/>
      <w:sz w:val="20"/>
      <w:szCs w:val="20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99"/>
    <w:rsid w:val="00CB0664"/>
    <w:pPr>
      <w:spacing w:after="0" w:line="240" w:lineRule="auto"/>
    </w:pPr>
    <w:rPr>
      <w:kern w:val="0"/>
      <w:sz w:val="20"/>
      <w:szCs w:val="20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DarkList">
    <w:name w:val="Dark List"/>
    <w:basedOn w:val="TableNormal"/>
    <w:uiPriority w:val="99"/>
    <w:rsid w:val="00CB0664"/>
    <w:pPr>
      <w:spacing w:after="0" w:line="240" w:lineRule="auto"/>
    </w:pPr>
    <w:rPr>
      <w:color w:val="FFFFFF"/>
      <w:kern w:val="0"/>
      <w:sz w:val="20"/>
      <w:szCs w:val="20"/>
    </w:rPr>
    <w:tblPr>
      <w:tblStyleRowBandSize w:val="1"/>
      <w:tblStyleColBandSize w:val="1"/>
    </w:tblPr>
    <w:tcPr>
      <w:shd w:val="clear" w:color="auto" w:fill="000000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99"/>
    <w:rsid w:val="00CB0664"/>
    <w:pPr>
      <w:spacing w:after="0" w:line="240" w:lineRule="auto"/>
    </w:pPr>
    <w:rPr>
      <w:color w:val="FFFFFF"/>
      <w:kern w:val="0"/>
      <w:sz w:val="20"/>
      <w:szCs w:val="20"/>
    </w:rPr>
    <w:tblPr>
      <w:tblStyleRowBandSize w:val="1"/>
      <w:tblStyleColBandSize w:val="1"/>
    </w:tblPr>
    <w:tcPr>
      <w:shd w:val="clear" w:color="auto" w:fill="4F81BD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99"/>
    <w:rsid w:val="00CB0664"/>
    <w:pPr>
      <w:spacing w:after="0" w:line="240" w:lineRule="auto"/>
    </w:pPr>
    <w:rPr>
      <w:color w:val="FFFFFF"/>
      <w:kern w:val="0"/>
      <w:sz w:val="20"/>
      <w:szCs w:val="20"/>
    </w:rPr>
    <w:tblPr>
      <w:tblStyleRowBandSize w:val="1"/>
      <w:tblStyleColBandSize w:val="1"/>
    </w:tblPr>
    <w:tcPr>
      <w:shd w:val="clear" w:color="auto" w:fill="C0504D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99"/>
    <w:rsid w:val="00CB0664"/>
    <w:pPr>
      <w:spacing w:after="0" w:line="240" w:lineRule="auto"/>
    </w:pPr>
    <w:rPr>
      <w:color w:val="FFFFFF"/>
      <w:kern w:val="0"/>
      <w:sz w:val="20"/>
      <w:szCs w:val="20"/>
    </w:rPr>
    <w:tblPr>
      <w:tblStyleRowBandSize w:val="1"/>
      <w:tblStyleColBandSize w:val="1"/>
    </w:tblPr>
    <w:tcPr>
      <w:shd w:val="clear" w:color="auto" w:fill="9BBB59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99"/>
    <w:rsid w:val="00CB0664"/>
    <w:pPr>
      <w:spacing w:after="0" w:line="240" w:lineRule="auto"/>
    </w:pPr>
    <w:rPr>
      <w:color w:val="FFFFFF"/>
      <w:kern w:val="0"/>
      <w:sz w:val="20"/>
      <w:szCs w:val="20"/>
    </w:rPr>
    <w:tblPr>
      <w:tblStyleRowBandSize w:val="1"/>
      <w:tblStyleColBandSize w:val="1"/>
    </w:tblPr>
    <w:tcPr>
      <w:shd w:val="clear" w:color="auto" w:fill="8064A2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99"/>
    <w:rsid w:val="00CB0664"/>
    <w:pPr>
      <w:spacing w:after="0" w:line="240" w:lineRule="auto"/>
    </w:pPr>
    <w:rPr>
      <w:color w:val="FFFFFF"/>
      <w:kern w:val="0"/>
      <w:sz w:val="20"/>
      <w:szCs w:val="20"/>
    </w:rPr>
    <w:tblPr>
      <w:tblStyleRowBandSize w:val="1"/>
      <w:tblStyleColBandSize w:val="1"/>
    </w:tblPr>
    <w:tcPr>
      <w:shd w:val="clear" w:color="auto" w:fill="4BACC6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99"/>
    <w:rsid w:val="00CB0664"/>
    <w:pPr>
      <w:spacing w:after="0" w:line="240" w:lineRule="auto"/>
    </w:pPr>
    <w:rPr>
      <w:color w:val="FFFFFF"/>
      <w:kern w:val="0"/>
      <w:sz w:val="20"/>
      <w:szCs w:val="20"/>
    </w:rPr>
    <w:tblPr>
      <w:tblStyleRowBandSize w:val="1"/>
      <w:tblStyleColBandSize w:val="1"/>
    </w:tblPr>
    <w:tcPr>
      <w:shd w:val="clear" w:color="auto" w:fill="F79646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ColorfulShading">
    <w:name w:val="Colorful Shading"/>
    <w:basedOn w:val="TableNormal"/>
    <w:uiPriority w:val="99"/>
    <w:rsid w:val="00CB0664"/>
    <w:pPr>
      <w:spacing w:after="0" w:line="240" w:lineRule="auto"/>
    </w:pPr>
    <w:rPr>
      <w:color w:val="000000"/>
      <w:kern w:val="0"/>
      <w:sz w:val="20"/>
      <w:szCs w:val="2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rPr>
        <w:rFonts w:cs="Times New Roman"/>
      </w:rPr>
      <w:tblPr/>
      <w:tcPr>
        <w:shd w:val="clear" w:color="auto" w:fill="999999"/>
      </w:tcPr>
    </w:tblStylePr>
    <w:tblStylePr w:type="band1Horz">
      <w:rPr>
        <w:rFonts w:cs="Times New Roman"/>
      </w:rPr>
      <w:tblPr/>
      <w:tcPr>
        <w:shd w:val="clear" w:color="auto" w:fill="808080"/>
      </w:tcPr>
    </w:tblStylePr>
    <w:tblStylePr w:type="neCell">
      <w:rPr>
        <w:rFonts w:cs="Times New Roman"/>
        <w:color w:val="000000"/>
      </w:rPr>
    </w:tblStylePr>
    <w:tblStylePr w:type="nwCell">
      <w:rPr>
        <w:rFonts w:cs="Times New Roman"/>
        <w:color w:val="000000"/>
      </w:rPr>
    </w:tblStylePr>
  </w:style>
  <w:style w:type="table" w:styleId="ColorfulShading-Accent1">
    <w:name w:val="Colorful Shading Accent 1"/>
    <w:basedOn w:val="TableNormal"/>
    <w:uiPriority w:val="99"/>
    <w:rsid w:val="00CB0664"/>
    <w:pPr>
      <w:spacing w:after="0" w:line="240" w:lineRule="auto"/>
    </w:pPr>
    <w:rPr>
      <w:color w:val="000000"/>
      <w:kern w:val="0"/>
      <w:sz w:val="20"/>
      <w:szCs w:val="2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rPr>
        <w:rFonts w:cs="Times New Roman"/>
      </w:rPr>
      <w:tblPr/>
      <w:tcPr>
        <w:shd w:val="clear" w:color="auto" w:fill="B8CCE4"/>
      </w:tcPr>
    </w:tblStylePr>
    <w:tblStylePr w:type="band1Horz">
      <w:rPr>
        <w:rFonts w:cs="Times New Roman"/>
      </w:rPr>
      <w:tblPr/>
      <w:tcPr>
        <w:shd w:val="clear" w:color="auto" w:fill="A7BFDE"/>
      </w:tcPr>
    </w:tblStylePr>
    <w:tblStylePr w:type="neCell">
      <w:rPr>
        <w:rFonts w:cs="Times New Roman"/>
        <w:color w:val="000000"/>
      </w:rPr>
    </w:tblStylePr>
    <w:tblStylePr w:type="nwCell">
      <w:rPr>
        <w:rFonts w:cs="Times New Roman"/>
        <w:color w:val="000000"/>
      </w:rPr>
    </w:tblStylePr>
  </w:style>
  <w:style w:type="table" w:styleId="ColorfulShading-Accent2">
    <w:name w:val="Colorful Shading Accent 2"/>
    <w:basedOn w:val="TableNormal"/>
    <w:uiPriority w:val="99"/>
    <w:rsid w:val="00CB0664"/>
    <w:pPr>
      <w:spacing w:after="0" w:line="240" w:lineRule="auto"/>
    </w:pPr>
    <w:rPr>
      <w:color w:val="000000"/>
      <w:kern w:val="0"/>
      <w:sz w:val="20"/>
      <w:szCs w:val="2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rPr>
        <w:rFonts w:cs="Times New Roman"/>
      </w:rPr>
      <w:tblPr/>
      <w:tcPr>
        <w:shd w:val="clear" w:color="auto" w:fill="E5B8B7"/>
      </w:tcPr>
    </w:tblStylePr>
    <w:tblStylePr w:type="band1Horz">
      <w:rPr>
        <w:rFonts w:cs="Times New Roman"/>
      </w:rPr>
      <w:tblPr/>
      <w:tcPr>
        <w:shd w:val="clear" w:color="auto" w:fill="DFA7A6"/>
      </w:tcPr>
    </w:tblStylePr>
    <w:tblStylePr w:type="neCell">
      <w:rPr>
        <w:rFonts w:cs="Times New Roman"/>
        <w:color w:val="000000"/>
      </w:rPr>
    </w:tblStylePr>
    <w:tblStylePr w:type="nwCell">
      <w:rPr>
        <w:rFonts w:cs="Times New Roman"/>
        <w:color w:val="000000"/>
      </w:rPr>
    </w:tblStylePr>
  </w:style>
  <w:style w:type="table" w:styleId="ColorfulShading-Accent3">
    <w:name w:val="Colorful Shading Accent 3"/>
    <w:basedOn w:val="TableNormal"/>
    <w:uiPriority w:val="99"/>
    <w:rsid w:val="00CB0664"/>
    <w:pPr>
      <w:spacing w:after="0" w:line="240" w:lineRule="auto"/>
    </w:pPr>
    <w:rPr>
      <w:color w:val="000000"/>
      <w:kern w:val="0"/>
      <w:sz w:val="20"/>
      <w:szCs w:val="2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rPr>
        <w:rFonts w:cs="Times New Roman"/>
      </w:rPr>
      <w:tblPr/>
      <w:tcPr>
        <w:shd w:val="clear" w:color="auto" w:fill="D6E3BC"/>
      </w:tcPr>
    </w:tblStylePr>
    <w:tblStylePr w:type="band1Horz">
      <w:rPr>
        <w:rFonts w:cs="Times New Roman"/>
      </w:rPr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99"/>
    <w:rsid w:val="00CB0664"/>
    <w:pPr>
      <w:spacing w:after="0" w:line="240" w:lineRule="auto"/>
    </w:pPr>
    <w:rPr>
      <w:color w:val="000000"/>
      <w:kern w:val="0"/>
      <w:sz w:val="20"/>
      <w:szCs w:val="2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rPr>
        <w:rFonts w:cs="Times New Roman"/>
      </w:rPr>
      <w:tblPr/>
      <w:tcPr>
        <w:shd w:val="clear" w:color="auto" w:fill="CCC0D9"/>
      </w:tcPr>
    </w:tblStylePr>
    <w:tblStylePr w:type="band1Horz">
      <w:rPr>
        <w:rFonts w:cs="Times New Roman"/>
      </w:rPr>
      <w:tblPr/>
      <w:tcPr>
        <w:shd w:val="clear" w:color="auto" w:fill="BFB1D0"/>
      </w:tcPr>
    </w:tblStylePr>
    <w:tblStylePr w:type="neCell">
      <w:rPr>
        <w:rFonts w:cs="Times New Roman"/>
        <w:color w:val="000000"/>
      </w:rPr>
    </w:tblStylePr>
    <w:tblStylePr w:type="nwCell">
      <w:rPr>
        <w:rFonts w:cs="Times New Roman"/>
        <w:color w:val="000000"/>
      </w:rPr>
    </w:tblStylePr>
  </w:style>
  <w:style w:type="table" w:styleId="ColorfulShading-Accent5">
    <w:name w:val="Colorful Shading Accent 5"/>
    <w:basedOn w:val="TableNormal"/>
    <w:uiPriority w:val="99"/>
    <w:rsid w:val="00CB0664"/>
    <w:pPr>
      <w:spacing w:after="0" w:line="240" w:lineRule="auto"/>
    </w:pPr>
    <w:rPr>
      <w:color w:val="000000"/>
      <w:kern w:val="0"/>
      <w:sz w:val="20"/>
      <w:szCs w:val="2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rPr>
        <w:rFonts w:cs="Times New Roman"/>
      </w:rPr>
      <w:tblPr/>
      <w:tcPr>
        <w:shd w:val="clear" w:color="auto" w:fill="B6DDE8"/>
      </w:tcPr>
    </w:tblStylePr>
    <w:tblStylePr w:type="band1Horz">
      <w:rPr>
        <w:rFonts w:cs="Times New Roman"/>
      </w:rPr>
      <w:tblPr/>
      <w:tcPr>
        <w:shd w:val="clear" w:color="auto" w:fill="A5D5E2"/>
      </w:tcPr>
    </w:tblStylePr>
    <w:tblStylePr w:type="neCell">
      <w:rPr>
        <w:rFonts w:cs="Times New Roman"/>
        <w:color w:val="000000"/>
      </w:rPr>
    </w:tblStylePr>
    <w:tblStylePr w:type="nwCell">
      <w:rPr>
        <w:rFonts w:cs="Times New Roman"/>
        <w:color w:val="000000"/>
      </w:rPr>
    </w:tblStylePr>
  </w:style>
  <w:style w:type="table" w:styleId="ColorfulShading-Accent6">
    <w:name w:val="Colorful Shading Accent 6"/>
    <w:basedOn w:val="TableNormal"/>
    <w:uiPriority w:val="99"/>
    <w:rsid w:val="00CB0664"/>
    <w:pPr>
      <w:spacing w:after="0" w:line="240" w:lineRule="auto"/>
    </w:pPr>
    <w:rPr>
      <w:color w:val="000000"/>
      <w:kern w:val="0"/>
      <w:sz w:val="20"/>
      <w:szCs w:val="2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rPr>
        <w:rFonts w:cs="Times New Roman"/>
      </w:rPr>
      <w:tblPr/>
      <w:tcPr>
        <w:shd w:val="clear" w:color="auto" w:fill="FBD4B4"/>
      </w:tcPr>
    </w:tblStylePr>
    <w:tblStylePr w:type="band1Horz">
      <w:rPr>
        <w:rFonts w:cs="Times New Roman"/>
      </w:rPr>
      <w:tblPr/>
      <w:tcPr>
        <w:shd w:val="clear" w:color="auto" w:fill="FBCAA2"/>
      </w:tcPr>
    </w:tblStylePr>
    <w:tblStylePr w:type="neCell">
      <w:rPr>
        <w:rFonts w:cs="Times New Roman"/>
        <w:color w:val="000000"/>
      </w:rPr>
    </w:tblStylePr>
    <w:tblStylePr w:type="nwCell">
      <w:rPr>
        <w:rFonts w:cs="Times New Roman"/>
        <w:color w:val="000000"/>
      </w:rPr>
    </w:tblStylePr>
  </w:style>
  <w:style w:type="table" w:styleId="ColorfulList">
    <w:name w:val="Colorful List"/>
    <w:basedOn w:val="TableNormal"/>
    <w:uiPriority w:val="99"/>
    <w:rsid w:val="00CB0664"/>
    <w:pPr>
      <w:spacing w:after="0" w:line="240" w:lineRule="auto"/>
    </w:pPr>
    <w:rPr>
      <w:color w:val="000000"/>
      <w:kern w:val="0"/>
      <w:sz w:val="20"/>
      <w:szCs w:val="20"/>
    </w:rPr>
    <w:tblPr>
      <w:tblStyleRowBandSize w:val="1"/>
      <w:tblStyleColBandSize w:val="1"/>
    </w:tblPr>
    <w:tcPr>
      <w:shd w:val="clear" w:color="auto" w:fill="E6E6E6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rFonts w:cs="Times New Roman"/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99"/>
    <w:rsid w:val="00CB0664"/>
    <w:pPr>
      <w:spacing w:after="0" w:line="240" w:lineRule="auto"/>
    </w:pPr>
    <w:rPr>
      <w:color w:val="000000"/>
      <w:kern w:val="0"/>
      <w:sz w:val="20"/>
      <w:szCs w:val="20"/>
    </w:rPr>
    <w:tblPr>
      <w:tblStyleRowBandSize w:val="1"/>
      <w:tblStyleColBandSize w:val="1"/>
    </w:tblPr>
    <w:tcPr>
      <w:shd w:val="clear" w:color="auto" w:fill="EDF2F8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rFonts w:cs="Times New Roman"/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Times New Roman"/>
      </w:rPr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99"/>
    <w:rsid w:val="00CB0664"/>
    <w:pPr>
      <w:spacing w:after="0" w:line="240" w:lineRule="auto"/>
    </w:pPr>
    <w:rPr>
      <w:color w:val="000000"/>
      <w:kern w:val="0"/>
      <w:sz w:val="20"/>
      <w:szCs w:val="20"/>
    </w:rPr>
    <w:tblPr>
      <w:tblStyleRowBandSize w:val="1"/>
      <w:tblStyleColBandSize w:val="1"/>
    </w:tblPr>
    <w:tcPr>
      <w:shd w:val="clear" w:color="auto" w:fill="F8EDED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rFonts w:cs="Times New Roman"/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rPr>
        <w:rFonts w:cs="Times New Roman"/>
      </w:rPr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99"/>
    <w:rsid w:val="00CB0664"/>
    <w:pPr>
      <w:spacing w:after="0" w:line="240" w:lineRule="auto"/>
    </w:pPr>
    <w:rPr>
      <w:color w:val="000000"/>
      <w:kern w:val="0"/>
      <w:sz w:val="20"/>
      <w:szCs w:val="20"/>
    </w:rPr>
    <w:tblPr>
      <w:tblStyleRowBandSize w:val="1"/>
      <w:tblStyleColBandSize w:val="1"/>
    </w:tblPr>
    <w:tcPr>
      <w:shd w:val="clear" w:color="auto" w:fill="F5F8EE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rFonts w:cs="Times New Roman"/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rPr>
        <w:rFonts w:cs="Times New Roman"/>
      </w:rPr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99"/>
    <w:rsid w:val="00CB0664"/>
    <w:pPr>
      <w:spacing w:after="0" w:line="240" w:lineRule="auto"/>
    </w:pPr>
    <w:rPr>
      <w:color w:val="000000"/>
      <w:kern w:val="0"/>
      <w:sz w:val="20"/>
      <w:szCs w:val="20"/>
    </w:rPr>
    <w:tblPr>
      <w:tblStyleRowBandSize w:val="1"/>
      <w:tblStyleColBandSize w:val="1"/>
    </w:tblPr>
    <w:tcPr>
      <w:shd w:val="clear" w:color="auto" w:fill="F2EFF6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rFonts w:cs="Times New Roman"/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rPr>
        <w:rFonts w:cs="Times New Roman"/>
      </w:rPr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99"/>
    <w:rsid w:val="00CB0664"/>
    <w:pPr>
      <w:spacing w:after="0" w:line="240" w:lineRule="auto"/>
    </w:pPr>
    <w:rPr>
      <w:color w:val="000000"/>
      <w:kern w:val="0"/>
      <w:sz w:val="20"/>
      <w:szCs w:val="20"/>
    </w:rPr>
    <w:tblPr>
      <w:tblStyleRowBandSize w:val="1"/>
      <w:tblStyleColBandSize w:val="1"/>
    </w:tblPr>
    <w:tcPr>
      <w:shd w:val="clear" w:color="auto" w:fill="EDF6F9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rFonts w:cs="Times New Roman"/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rPr>
        <w:rFonts w:cs="Times New Roman"/>
      </w:rPr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99"/>
    <w:rsid w:val="00CB0664"/>
    <w:pPr>
      <w:spacing w:after="0" w:line="240" w:lineRule="auto"/>
    </w:pPr>
    <w:rPr>
      <w:color w:val="000000"/>
      <w:kern w:val="0"/>
      <w:sz w:val="20"/>
      <w:szCs w:val="20"/>
    </w:rPr>
    <w:tblPr>
      <w:tblStyleRowBandSize w:val="1"/>
      <w:tblStyleColBandSize w:val="1"/>
    </w:tblPr>
    <w:tcPr>
      <w:shd w:val="clear" w:color="auto" w:fill="FEF4EC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rFonts w:cs="Times New Roman"/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rFonts w:cs="Times New Roman"/>
      </w:rPr>
      <w:tblPr/>
      <w:tcPr>
        <w:shd w:val="clear" w:color="auto" w:fill="FDE9D9"/>
      </w:tcPr>
    </w:tblStylePr>
  </w:style>
  <w:style w:type="table" w:styleId="ColorfulGrid">
    <w:name w:val="Colorful Grid"/>
    <w:basedOn w:val="TableNormal"/>
    <w:uiPriority w:val="99"/>
    <w:rsid w:val="00CB0664"/>
    <w:pPr>
      <w:spacing w:after="0" w:line="240" w:lineRule="auto"/>
    </w:pPr>
    <w:rPr>
      <w:color w:val="000000"/>
      <w:kern w:val="0"/>
      <w:sz w:val="20"/>
      <w:szCs w:val="2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rFonts w:cs="Times New Roman"/>
        <w:b/>
        <w:bCs/>
      </w:rPr>
      <w:tblPr/>
      <w:tcPr>
        <w:shd w:val="clear" w:color="auto" w:fill="999999"/>
      </w:tcPr>
    </w:tblStylePr>
    <w:tblStylePr w:type="lastRow">
      <w:rPr>
        <w:rFonts w:cs="Times New Roman"/>
        <w:b/>
        <w:bCs/>
        <w:color w:val="000000"/>
      </w:rPr>
      <w:tblPr/>
      <w:tcPr>
        <w:shd w:val="clear" w:color="auto" w:fill="999999"/>
      </w:tcPr>
    </w:tblStylePr>
    <w:tblStylePr w:type="firstCol">
      <w:rPr>
        <w:rFonts w:cs="Times New Roman"/>
        <w:color w:val="FFFFFF"/>
      </w:rPr>
      <w:tblPr/>
      <w:tcPr>
        <w:shd w:val="clear" w:color="auto" w:fill="000000"/>
      </w:tcPr>
    </w:tblStylePr>
    <w:tblStylePr w:type="lastCol">
      <w:rPr>
        <w:rFonts w:cs="Times New Roman"/>
        <w:color w:val="FFFFFF"/>
      </w:rPr>
      <w:tblPr/>
      <w:tcPr>
        <w:shd w:val="clear" w:color="auto" w:fill="000000"/>
      </w:tcPr>
    </w:tblStylePr>
    <w:tblStylePr w:type="band1Vert">
      <w:rPr>
        <w:rFonts w:cs="Times New Roman"/>
      </w:rPr>
      <w:tblPr/>
      <w:tcPr>
        <w:shd w:val="clear" w:color="auto" w:fill="808080"/>
      </w:tcPr>
    </w:tblStylePr>
    <w:tblStylePr w:type="band1Horz">
      <w:rPr>
        <w:rFonts w:cs="Times New Roman"/>
      </w:rPr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99"/>
    <w:rsid w:val="00CB0664"/>
    <w:pPr>
      <w:spacing w:after="0" w:line="240" w:lineRule="auto"/>
    </w:pPr>
    <w:rPr>
      <w:color w:val="000000"/>
      <w:kern w:val="0"/>
      <w:sz w:val="20"/>
      <w:szCs w:val="2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rFonts w:cs="Times New Roman"/>
        <w:b/>
        <w:bCs/>
      </w:rPr>
      <w:tblPr/>
      <w:tcPr>
        <w:shd w:val="clear" w:color="auto" w:fill="B8CCE4"/>
      </w:tcPr>
    </w:tblStylePr>
    <w:tblStylePr w:type="lastRow">
      <w:rPr>
        <w:rFonts w:cs="Times New Roman"/>
        <w:b/>
        <w:bCs/>
        <w:color w:val="000000"/>
      </w:rPr>
      <w:tblPr/>
      <w:tcPr>
        <w:shd w:val="clear" w:color="auto" w:fill="B8CCE4"/>
      </w:tcPr>
    </w:tblStylePr>
    <w:tblStylePr w:type="firstCol">
      <w:rPr>
        <w:rFonts w:cs="Times New Roman"/>
        <w:color w:val="FFFFFF"/>
      </w:rPr>
      <w:tblPr/>
      <w:tcPr>
        <w:shd w:val="clear" w:color="auto" w:fill="365F91"/>
      </w:tcPr>
    </w:tblStylePr>
    <w:tblStylePr w:type="lastCol">
      <w:rPr>
        <w:rFonts w:cs="Times New Roman"/>
        <w:color w:val="FFFFFF"/>
      </w:rPr>
      <w:tblPr/>
      <w:tcPr>
        <w:shd w:val="clear" w:color="auto" w:fill="365F91"/>
      </w:tcPr>
    </w:tblStylePr>
    <w:tblStylePr w:type="band1Vert">
      <w:rPr>
        <w:rFonts w:cs="Times New Roman"/>
      </w:rPr>
      <w:tblPr/>
      <w:tcPr>
        <w:shd w:val="clear" w:color="auto" w:fill="A7BFDE"/>
      </w:tcPr>
    </w:tblStylePr>
    <w:tblStylePr w:type="band1Horz">
      <w:rPr>
        <w:rFonts w:cs="Times New Roman"/>
      </w:rPr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99"/>
    <w:rsid w:val="00CB0664"/>
    <w:pPr>
      <w:spacing w:after="0" w:line="240" w:lineRule="auto"/>
    </w:pPr>
    <w:rPr>
      <w:color w:val="000000"/>
      <w:kern w:val="0"/>
      <w:sz w:val="20"/>
      <w:szCs w:val="2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rFonts w:cs="Times New Roman"/>
        <w:b/>
        <w:bCs/>
      </w:rPr>
      <w:tblPr/>
      <w:tcPr>
        <w:shd w:val="clear" w:color="auto" w:fill="E5B8B7"/>
      </w:tcPr>
    </w:tblStylePr>
    <w:tblStylePr w:type="lastRow">
      <w:rPr>
        <w:rFonts w:cs="Times New Roman"/>
        <w:b/>
        <w:bCs/>
        <w:color w:val="000000"/>
      </w:rPr>
      <w:tblPr/>
      <w:tcPr>
        <w:shd w:val="clear" w:color="auto" w:fill="E5B8B7"/>
      </w:tcPr>
    </w:tblStylePr>
    <w:tblStylePr w:type="firstCol">
      <w:rPr>
        <w:rFonts w:cs="Times New Roman"/>
        <w:color w:val="FFFFFF"/>
      </w:rPr>
      <w:tblPr/>
      <w:tcPr>
        <w:shd w:val="clear" w:color="auto" w:fill="943634"/>
      </w:tcPr>
    </w:tblStylePr>
    <w:tblStylePr w:type="lastCol">
      <w:rPr>
        <w:rFonts w:cs="Times New Roman"/>
        <w:color w:val="FFFFFF"/>
      </w:rPr>
      <w:tblPr/>
      <w:tcPr>
        <w:shd w:val="clear" w:color="auto" w:fill="943634"/>
      </w:tcPr>
    </w:tblStylePr>
    <w:tblStylePr w:type="band1Vert">
      <w:rPr>
        <w:rFonts w:cs="Times New Roman"/>
      </w:rPr>
      <w:tblPr/>
      <w:tcPr>
        <w:shd w:val="clear" w:color="auto" w:fill="DFA7A6"/>
      </w:tcPr>
    </w:tblStylePr>
    <w:tblStylePr w:type="band1Horz">
      <w:rPr>
        <w:rFonts w:cs="Times New Roman"/>
      </w:rPr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99"/>
    <w:rsid w:val="00CB0664"/>
    <w:pPr>
      <w:spacing w:after="0" w:line="240" w:lineRule="auto"/>
    </w:pPr>
    <w:rPr>
      <w:color w:val="000000"/>
      <w:kern w:val="0"/>
      <w:sz w:val="20"/>
      <w:szCs w:val="2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rFonts w:cs="Times New Roman"/>
        <w:b/>
        <w:bCs/>
      </w:rPr>
      <w:tblPr/>
      <w:tcPr>
        <w:shd w:val="clear" w:color="auto" w:fill="D6E3BC"/>
      </w:tcPr>
    </w:tblStylePr>
    <w:tblStylePr w:type="lastRow">
      <w:rPr>
        <w:rFonts w:cs="Times New Roman"/>
        <w:b/>
        <w:bCs/>
        <w:color w:val="000000"/>
      </w:rPr>
      <w:tblPr/>
      <w:tcPr>
        <w:shd w:val="clear" w:color="auto" w:fill="D6E3BC"/>
      </w:tcPr>
    </w:tblStylePr>
    <w:tblStylePr w:type="firstCol">
      <w:rPr>
        <w:rFonts w:cs="Times New Roman"/>
        <w:color w:val="FFFFFF"/>
      </w:rPr>
      <w:tblPr/>
      <w:tcPr>
        <w:shd w:val="clear" w:color="auto" w:fill="76923C"/>
      </w:tcPr>
    </w:tblStylePr>
    <w:tblStylePr w:type="lastCol">
      <w:rPr>
        <w:rFonts w:cs="Times New Roman"/>
        <w:color w:val="FFFFFF"/>
      </w:rPr>
      <w:tblPr/>
      <w:tcPr>
        <w:shd w:val="clear" w:color="auto" w:fill="76923C"/>
      </w:tcPr>
    </w:tblStylePr>
    <w:tblStylePr w:type="band1Vert">
      <w:rPr>
        <w:rFonts w:cs="Times New Roman"/>
      </w:rPr>
      <w:tblPr/>
      <w:tcPr>
        <w:shd w:val="clear" w:color="auto" w:fill="CDDDAC"/>
      </w:tcPr>
    </w:tblStylePr>
    <w:tblStylePr w:type="band1Horz">
      <w:rPr>
        <w:rFonts w:cs="Times New Roman"/>
      </w:rPr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99"/>
    <w:rsid w:val="00CB0664"/>
    <w:pPr>
      <w:spacing w:after="0" w:line="240" w:lineRule="auto"/>
    </w:pPr>
    <w:rPr>
      <w:color w:val="000000"/>
      <w:kern w:val="0"/>
      <w:sz w:val="20"/>
      <w:szCs w:val="2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rFonts w:cs="Times New Roman"/>
        <w:b/>
        <w:bCs/>
      </w:rPr>
      <w:tblPr/>
      <w:tcPr>
        <w:shd w:val="clear" w:color="auto" w:fill="CCC0D9"/>
      </w:tcPr>
    </w:tblStylePr>
    <w:tblStylePr w:type="lastRow">
      <w:rPr>
        <w:rFonts w:cs="Times New Roman"/>
        <w:b/>
        <w:bCs/>
        <w:color w:val="000000"/>
      </w:rPr>
      <w:tblPr/>
      <w:tcPr>
        <w:shd w:val="clear" w:color="auto" w:fill="CCC0D9"/>
      </w:tcPr>
    </w:tblStylePr>
    <w:tblStylePr w:type="firstCol">
      <w:rPr>
        <w:rFonts w:cs="Times New Roman"/>
        <w:color w:val="FFFFFF"/>
      </w:rPr>
      <w:tblPr/>
      <w:tcPr>
        <w:shd w:val="clear" w:color="auto" w:fill="5F497A"/>
      </w:tcPr>
    </w:tblStylePr>
    <w:tblStylePr w:type="lastCol">
      <w:rPr>
        <w:rFonts w:cs="Times New Roman"/>
        <w:color w:val="FFFFFF"/>
      </w:rPr>
      <w:tblPr/>
      <w:tcPr>
        <w:shd w:val="clear" w:color="auto" w:fill="5F497A"/>
      </w:tcPr>
    </w:tblStylePr>
    <w:tblStylePr w:type="band1Vert">
      <w:rPr>
        <w:rFonts w:cs="Times New Roman"/>
      </w:rPr>
      <w:tblPr/>
      <w:tcPr>
        <w:shd w:val="clear" w:color="auto" w:fill="BFB1D0"/>
      </w:tcPr>
    </w:tblStylePr>
    <w:tblStylePr w:type="band1Horz">
      <w:rPr>
        <w:rFonts w:cs="Times New Roman"/>
      </w:rPr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99"/>
    <w:rsid w:val="00CB0664"/>
    <w:pPr>
      <w:spacing w:after="0" w:line="240" w:lineRule="auto"/>
    </w:pPr>
    <w:rPr>
      <w:color w:val="000000"/>
      <w:kern w:val="0"/>
      <w:sz w:val="20"/>
      <w:szCs w:val="2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rFonts w:cs="Times New Roman"/>
        <w:b/>
        <w:bCs/>
      </w:rPr>
      <w:tblPr/>
      <w:tcPr>
        <w:shd w:val="clear" w:color="auto" w:fill="B6DDE8"/>
      </w:tcPr>
    </w:tblStylePr>
    <w:tblStylePr w:type="lastRow">
      <w:rPr>
        <w:rFonts w:cs="Times New Roman"/>
        <w:b/>
        <w:bCs/>
        <w:color w:val="000000"/>
      </w:rPr>
      <w:tblPr/>
      <w:tcPr>
        <w:shd w:val="clear" w:color="auto" w:fill="B6DDE8"/>
      </w:tcPr>
    </w:tblStylePr>
    <w:tblStylePr w:type="firstCol">
      <w:rPr>
        <w:rFonts w:cs="Times New Roman"/>
        <w:color w:val="FFFFFF"/>
      </w:rPr>
      <w:tblPr/>
      <w:tcPr>
        <w:shd w:val="clear" w:color="auto" w:fill="31849B"/>
      </w:tcPr>
    </w:tblStylePr>
    <w:tblStylePr w:type="lastCol">
      <w:rPr>
        <w:rFonts w:cs="Times New Roman"/>
        <w:color w:val="FFFFFF"/>
      </w:rPr>
      <w:tblPr/>
      <w:tcPr>
        <w:shd w:val="clear" w:color="auto" w:fill="31849B"/>
      </w:tcPr>
    </w:tblStylePr>
    <w:tblStylePr w:type="band1Vert">
      <w:rPr>
        <w:rFonts w:cs="Times New Roman"/>
      </w:rPr>
      <w:tblPr/>
      <w:tcPr>
        <w:shd w:val="clear" w:color="auto" w:fill="A5D5E2"/>
      </w:tcPr>
    </w:tblStylePr>
    <w:tblStylePr w:type="band1Horz">
      <w:rPr>
        <w:rFonts w:cs="Times New Roman"/>
      </w:rPr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99"/>
    <w:rsid w:val="00CB0664"/>
    <w:pPr>
      <w:spacing w:after="0" w:line="240" w:lineRule="auto"/>
    </w:pPr>
    <w:rPr>
      <w:color w:val="000000"/>
      <w:kern w:val="0"/>
      <w:sz w:val="20"/>
      <w:szCs w:val="2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rFonts w:cs="Times New Roman"/>
        <w:b/>
        <w:bCs/>
      </w:rPr>
      <w:tblPr/>
      <w:tcPr>
        <w:shd w:val="clear" w:color="auto" w:fill="FBD4B4"/>
      </w:tcPr>
    </w:tblStylePr>
    <w:tblStylePr w:type="lastRow">
      <w:rPr>
        <w:rFonts w:cs="Times New Roman"/>
        <w:b/>
        <w:bCs/>
        <w:color w:val="000000"/>
      </w:rPr>
      <w:tblPr/>
      <w:tcPr>
        <w:shd w:val="clear" w:color="auto" w:fill="FBD4B4"/>
      </w:tcPr>
    </w:tblStylePr>
    <w:tblStylePr w:type="firstCol">
      <w:rPr>
        <w:rFonts w:cs="Times New Roman"/>
        <w:color w:val="FFFFFF"/>
      </w:rPr>
      <w:tblPr/>
      <w:tcPr>
        <w:shd w:val="clear" w:color="auto" w:fill="E36C0A"/>
      </w:tcPr>
    </w:tblStylePr>
    <w:tblStylePr w:type="lastCol">
      <w:rPr>
        <w:rFonts w:cs="Times New Roman"/>
        <w:color w:val="FFFFFF"/>
      </w:rPr>
      <w:tblPr/>
      <w:tcPr>
        <w:shd w:val="clear" w:color="auto" w:fill="E36C0A"/>
      </w:tcPr>
    </w:tblStylePr>
    <w:tblStylePr w:type="band1Vert">
      <w:rPr>
        <w:rFonts w:cs="Times New Roman"/>
      </w:rPr>
      <w:tblPr/>
      <w:tcPr>
        <w:shd w:val="clear" w:color="auto" w:fill="FBCAA2"/>
      </w:tcPr>
    </w:tblStylePr>
    <w:tblStylePr w:type="band1Horz">
      <w:rPr>
        <w:rFonts w:cs="Times New Roman"/>
      </w:rPr>
      <w:tblPr/>
      <w:tcPr>
        <w:shd w:val="clear" w:color="auto" w:fill="FBCAA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505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>generated by python-docx</dc:description>
  <cp:lastModifiedBy>Iulian</cp:lastModifiedBy>
  <cp:revision>5</cp:revision>
  <dcterms:created xsi:type="dcterms:W3CDTF">2013-12-23T23:15:00Z</dcterms:created>
  <dcterms:modified xsi:type="dcterms:W3CDTF">2025-09-18T12:04:00Z</dcterms:modified>
</cp:coreProperties>
</file>